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Kanye West faces backlash over disruptive 'hooligan choir' auditions in Larchmont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Kanye West is facing serious backlash from residents of Larchmont, Los Angeles, after hosting highly disruptive auditions for his so-called 'hooligan choir.' Neighbours have lodged close to a dozen complaints with the Los Angeles Police Department (LAPD) over the past two months, citing blaring music, Nazi symbols, and unsettling military-style drills as key issues affecting their community.</w:t>
      </w:r>
      <w:r/>
    </w:p>
    <w:p>
      <w:r/>
      <w:r>
        <w:t>The 47-year-old rapper, recently in the spotlight for controversial public remarks and personal revelations, has placed flyers around the upscale residential area advertising the choir auditions. These flyers include unusual and divisive stipulations for participants, such as strict physical requirements—no one ‘fat’—and a dress code of all black clothing, with skin tones to match that of Sean “Diddy” Combs. They also state that participants must be “comfortable wearing swastikas,” a demand that has raised significant alarm amid ongoing local disturbances.</w:t>
      </w:r>
      <w:r/>
    </w:p>
    <w:p>
      <w:r/>
      <w:r>
        <w:t>According to sources familiar with the situation, Kanye’s music, including tracks like ‘Carnival’ and ‘Black Skinhead,’ has been played at high volumes through outdoor speakers, causing vibrations strong enough to shake the walls of nearby homes. Neighbours describe scenes where predominantly black men with shaved heads gather outside the audition warehouse, standing in rigid, military-like formations.</w:t>
      </w:r>
      <w:r/>
    </w:p>
    <w:p>
      <w:r/>
      <w:r>
        <w:t>The exterior of the warehouse, located in close proximity to an elementary school, has been vandalised with swastikas. The LAPD has confirmed that it is investigating at least one act of vandalism related to this. Despite several complaints concerning noise and public disturbance, residents say police intervention has been limited. Kanye West himself has not been reportedly seen at the site during these events.</w:t>
      </w:r>
      <w:r/>
    </w:p>
    <w:p>
      <w:r/>
      <w:r>
        <w:t>This controversy comes amid a turbulent period for Kanye, who recently made headlines for his shocking claim of having engaged in incestuous acts during childhood with a male cousin. Despite widespread speculation about his personal life, he was recently spotted dining with his wife, Bianca Censori, in the Balearic Islands, countering rumours that their marriage was ending. The couple married in January 2023, though initial reports indicated they had not officially filed their marriage certificate.</w:t>
      </w:r>
      <w:r/>
    </w:p>
    <w:p>
      <w:r/>
      <w:r>
        <w:t>West had earlier released a single titled ‘Bianca,’ which is believed to reference their relationship’s strains. In the song, he alleges that his wife ended their marriage and that she attempted to have him committed, while also mentioning her panic attacks linked to the backlash against his antisemitic social media posts on X (formerly Twitter). ‘Bianca’ is expected to feature on Kanye’s upcoming album reportedly titled WW3.</w:t>
      </w:r>
      <w:r/>
    </w:p>
    <w:p>
      <w:r/>
      <w:r>
        <w:t>In addition to personal upheaval, Kanye continues to publicly air grievances over his custody arrangement with ex-wife Kim Kardashian. The former couple shares four children: North, 11; Saint, nine; Chicago, seven; and Psalm, five. During an interview last month, West expressed regret over having children with Kardashian.</w:t>
      </w:r>
      <w:r/>
    </w:p>
    <w:p>
      <w:r/>
      <w:r>
        <w:t>This series of events paints a complex picture of Kanye West’s current public and private life, marked by controversies that extend from his provocative artistic choices to personal relationships and community disruptions.</w:t>
      </w:r>
      <w:r/>
    </w:p>
    <w:p>
      <w:r/>
      <w:r>
        <w:t>The Daily Mail is reporting on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https://www.tmz.com/2025/04/23/kanye-west-auditions-los-angeles-larchmont-neighborhood/</w:t>
        </w:r>
      </w:hyperlink>
      <w:r>
        <w:t xml:space="preserve"> - This source confirms Kanye West held loud auditions in Los Angeles' Larchmont neighborhood with flyers seeking 'AFRICAN AMERICAN MALES' for a 'hooligan choir' and requiring participants to be 'comfortable wearing swastikas' and meet specific physical and dress criteria. It also details neighbors' complaints about the noise and Nazi symbols near an elementary school.</w:t>
      </w:r>
      <w:r/>
    </w:p>
    <w:p>
      <w:pPr>
        <w:pStyle w:val="ListNumber"/>
        <w:spacing w:line="240" w:lineRule="auto"/>
        <w:ind w:left="720"/>
      </w:pPr>
      <w:r/>
      <w:hyperlink r:id="rId11">
        <w:r>
          <w:rPr>
            <w:color w:val="0000EE"/>
            <w:u w:val="single"/>
          </w:rPr>
          <w:t>https://www.audacy.com/knxnews/news/local/kanye-west-audition-in-larchmont-draws-complaints-tmz</w:t>
        </w:r>
      </w:hyperlink>
      <w:r>
        <w:t xml:space="preserve"> - This article reports on the multiple complaints filed with the LAPD by Larchmont residents about Kanye West’s disruptive choir auditions, particularly highlighting the flyer’s unusual requirements and the community’s reaction.</w:t>
      </w:r>
      <w:r/>
    </w:p>
    <w:p>
      <w:pPr>
        <w:pStyle w:val="ListNumber"/>
        <w:spacing w:line="240" w:lineRule="auto"/>
        <w:ind w:left="720"/>
      </w:pPr>
      <w:r/>
      <w:hyperlink r:id="rId12">
        <w:r>
          <w:rPr>
            <w:color w:val="0000EE"/>
            <w:u w:val="single"/>
          </w:rPr>
          <w:t>https://hiphopdx.com/news/kanye-west-in-trouble-over-swastika-auditions</w:t>
        </w:r>
      </w:hyperlink>
      <w:r>
        <w:t xml:space="preserve"> - This source corroborates the presence of swastika symbols at the auditions and the LAPD’s investigation into the vandalism, in addition to the flyer’s controversial content and the location near a school.</w:t>
      </w:r>
      <w:r/>
    </w:p>
    <w:p>
      <w:pPr>
        <w:pStyle w:val="ListNumber"/>
        <w:spacing w:line="240" w:lineRule="auto"/>
        <w:ind w:left="720"/>
      </w:pPr>
      <w:r/>
      <w:hyperlink r:id="rId13">
        <w:r>
          <w:rPr>
            <w:color w:val="0000EE"/>
            <w:u w:val="single"/>
          </w:rPr>
          <w:t>https://www.hotnewhiphop.com/904654-kanye-west-choir-auditions-noise-hip-hop-news</w:t>
        </w:r>
      </w:hyperlink>
      <w:r>
        <w:t xml:space="preserve"> - This source supports claims about the loud music from Kanye’s choir auditions, specifically mentioning the playing of 'Carnival' and 'Black Skinhead' at high volumes causing strong vibrations disturbing neighbors.</w:t>
      </w:r>
      <w:r/>
    </w:p>
    <w:p>
      <w:pPr>
        <w:pStyle w:val="ListNumber"/>
        <w:spacing w:line="240" w:lineRule="auto"/>
        <w:ind w:left="720"/>
      </w:pPr>
      <w:r/>
      <w:hyperlink r:id="rId14">
        <w:r>
          <w:rPr>
            <w:color w:val="0000EE"/>
            <w:u w:val="single"/>
          </w:rPr>
          <w:t>https://www.cinemablend.com/streaming-news/kanye-west-hired-hooligan-choir-looks-like-p-diddy-and-comfortable-wearing-swastikas</w:t>
        </w:r>
      </w:hyperlink>
      <w:r>
        <w:t xml:space="preserve"> - This article details the flyer’s stipulations for the choir auditions, including the requirement for participants to resemble Sean 'Diddy' Combs in complexion and be comfortable wearing swastikas, contextualizing this within Kanye’s recent controversial behavior.</w:t>
      </w:r>
      <w:r/>
    </w:p>
    <w:p>
      <w:pPr>
        <w:pStyle w:val="ListNumber"/>
        <w:spacing w:line="240" w:lineRule="auto"/>
        <w:ind w:left="720"/>
      </w:pPr>
      <w:r/>
      <w:hyperlink r:id="rId15">
        <w:r>
          <w:rPr>
            <w:color w:val="0000EE"/>
            <w:u w:val="single"/>
          </w:rPr>
          <w:t>https://www.tmz.com/2025/04/23/kanye-west-shocking-claim-incest-cousin/</w:t>
        </w:r>
      </w:hyperlink>
      <w:r>
        <w:t xml:space="preserve"> - This source addresses Kanye West's recent public declaration about an incestuous encounter with a male cousin, as well as noting his ongoing personal controversies and recent sightings with his wife Bianca Censori, supporting the article's claims about his turbulent personal life.</w:t>
      </w:r>
      <w:r/>
    </w:p>
    <w:p>
      <w:pPr>
        <w:pStyle w:val="ListNumber"/>
        <w:spacing w:line="240" w:lineRule="auto"/>
        <w:ind w:left="720"/>
      </w:pPr>
      <w:r/>
      <w:hyperlink r:id="rId16">
        <w:r>
          <w:rPr>
            <w:color w:val="0000EE"/>
            <w:u w:val="single"/>
          </w:rPr>
          <w:t>https://www.dailymail.co.uk/tvshowbiz/article-14639855/kanye-west-neighbors-cops-nazi-choir-bianca-censori-marriage.html?ns_mchannel=rss&amp;ns_campaign=1490&amp;ito=1490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mz.com/2025/04/23/kanye-west-auditions-los-angeles-larchmont-neighborhood/" TargetMode="External"/><Relationship Id="rId11" Type="http://schemas.openxmlformats.org/officeDocument/2006/relationships/hyperlink" Target="https://www.audacy.com/knxnews/news/local/kanye-west-audition-in-larchmont-draws-complaints-tmz" TargetMode="External"/><Relationship Id="rId12" Type="http://schemas.openxmlformats.org/officeDocument/2006/relationships/hyperlink" Target="https://hiphopdx.com/news/kanye-west-in-trouble-over-swastika-auditions" TargetMode="External"/><Relationship Id="rId13" Type="http://schemas.openxmlformats.org/officeDocument/2006/relationships/hyperlink" Target="https://www.hotnewhiphop.com/904654-kanye-west-choir-auditions-noise-hip-hop-news" TargetMode="External"/><Relationship Id="rId14" Type="http://schemas.openxmlformats.org/officeDocument/2006/relationships/hyperlink" Target="https://www.cinemablend.com/streaming-news/kanye-west-hired-hooligan-choir-looks-like-p-diddy-and-comfortable-wearing-swastikas" TargetMode="External"/><Relationship Id="rId15" Type="http://schemas.openxmlformats.org/officeDocument/2006/relationships/hyperlink" Target="https://www.tmz.com/2025/04/23/kanye-west-shocking-claim-incest-cousin/" TargetMode="External"/><Relationship Id="rId16" Type="http://schemas.openxmlformats.org/officeDocument/2006/relationships/hyperlink" Target="https://www.dailymail.co.uk/tvshowbiz/article-14639855/kanye-west-neighbors-cops-nazi-choir-bianca-censori-marriag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