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YouTube at 20: how the video platform transformed media and culture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Twenty years after Jawid Karim uploaded the seminal first video to YouTube, the platform has cemented its status as a transformative force in media production and consumption, reshaping viewing habits and spawning entire industries and personalities worldwide.</w:t>
      </w:r>
      <w:r/>
    </w:p>
    <w:p>
      <w:r/>
      <w:r>
        <w:t>Initially launched in 2005 by founders Chad Hurley, Jawid Karim, and Steven Chen, YouTube's original purpose was somewhat ambiguous. As Karim has recalled in an interview with USA Today, the founders envisioned a site where people could discover trending stories online quickly. Others remember it as a space for sharing significant life moments through video. Early content reflected these intentions, encompassing a wide variety of personal and public videos.</w:t>
      </w:r>
      <w:r/>
    </w:p>
    <w:p>
      <w:r/>
      <w:r>
        <w:t>Tech journalist and long-time technology commentator reflecting on his experience with the platform, shared that he waited approximately 18 months after YouTube's debut to upload his first video, a grainy silent animation titled "Ghost Carves Halloween Pumpkin." Despite its rudimentary production quality, the clip garnered unexpected attention, amassing over 200,000 views and appearing on YouTube’s homepage. His early contribution embodied several features that have since become mainstays of YouTube videos: a catchy and informative title, a concise description, audience feedback via likes, and an active comment section fostering viewer engagement.</w:t>
      </w:r>
      <w:r/>
    </w:p>
    <w:p>
      <w:r/>
      <w:r>
        <w:t>YouTube rapidly evolved from hosting short, informal clips to facilitating expansive storytelling and content creation. An early success story, "Lonelygirl15," showcased YouTube’s ability to deliver serialized narratives that blurred the lines between fiction and reality. As the platform matured, it attracted creators specializing in a broad spectrum of subjects, including science, technology, entertainment, and DIY projects.</w:t>
      </w:r>
      <w:r/>
    </w:p>
    <w:p>
      <w:r/>
      <w:r>
        <w:t>The platform's accessibility democratized content creation, removing the necessity for traditional gatekeepers such as television networks and film producers. This lowered barrier enabled individuals with basic filming and editing skills to reach global audiences. Numerous content creators built substantial followings, establishing themselves as influential figures. High-profile examples include Justin Bieber and Shawn Mendes, who used YouTube as a launching pad for their music careers, as well as technology reviewers like MKBHD and iJustine, who have cultivated loyal fanbases rivaling those of conventional television programmes.</w:t>
      </w:r>
      <w:r/>
    </w:p>
    <w:p>
      <w:r/>
      <w:r>
        <w:t>YouTube's impact on viewing habits was significant enough to pave the way for streaming heavyweights like Netflix, which transitioned into streaming two years after YouTube's rise. Initially a hub for brief, compelling videos, the platform expanded to accommodate longer formats such as video podcasts and hour-long productions that are less feasible on platforms like TikTok.</w:t>
      </w:r>
      <w:r/>
    </w:p>
    <w:p>
      <w:r/>
      <w:r>
        <w:t>In 2025, YouTube balances entertainment and education with an enormous repository of instructional content available on virtually every conceivable subject. The platform supports users in completing day-to-day tasks ranging from vehicle maintenance to home improvement through step-by-step video tutorials. This encyclopedic access to knowledge has altered how individuals approach learning and problem-solving worldwide.</w:t>
      </w:r>
      <w:r/>
    </w:p>
    <w:p>
      <w:r/>
      <w:r>
        <w:t>Demographically, YouTube commands a dominant presence in the lives of young people. A 2022 Pew Research study revealed that 95% of teenagers actively use the platform, with TikTok rising as a close contender. Viewing habits extend beyond youth; Statista data indicates that all age groups consume video content on YouTube, including a notable portion of children under the age of 11, as evidenced by parental reports. The platform has thus shaped the expectations and media literacy of entire generations who have, in many respects, never known a world without it.</w:t>
      </w:r>
      <w:r/>
    </w:p>
    <w:p>
      <w:r/>
      <w:r>
        <w:t>Reflecting on these developments, the technology journalist remarked, “My point is, we made YouTube, and then YouTube made us. Happy 20th Birthday, YouTube.” This milestone marks not only two decades of content sharing but also the enduring influence YouTube exerts on how society creates, consumes, and learns from video media.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https://en.wikipedia.org/wiki/Jawed_Karim</w:t>
        </w:r>
      </w:hyperlink>
      <w:r>
        <w:t xml:space="preserve"> - This URL supports the claim that Jawed Karim co-founded YouTube and uploaded the first video, 'Me at the zoo.'</w:t>
      </w:r>
      <w:r/>
    </w:p>
    <w:p>
      <w:pPr>
        <w:pStyle w:val="ListNumber"/>
        <w:spacing w:line="240" w:lineRule="auto"/>
        <w:ind w:left="720"/>
      </w:pPr>
      <w:r/>
      <w:hyperlink r:id="rId11">
        <w:r>
          <w:rPr>
            <w:color w:val="0000EE"/>
            <w:u w:val="single"/>
          </w:rPr>
          <w:t>https://en.wikipedia.org/wiki/Me_at_the_zoo</w:t>
        </w:r>
      </w:hyperlink>
      <w:r>
        <w:t xml:space="preserve"> - This URL corroborates the information about 'Me at the zoo' being the first YouTube video, uploaded by Jawed Karim on April 23, 2005.</w:t>
      </w:r>
      <w:r/>
    </w:p>
    <w:p>
      <w:pPr>
        <w:pStyle w:val="ListNumber"/>
        <w:spacing w:line="240" w:lineRule="auto"/>
        <w:ind w:left="720"/>
      </w:pPr>
      <w:r/>
      <w:hyperlink r:id="rId12">
        <w:r>
          <w:rPr>
            <w:color w:val="0000EE"/>
            <w:u w:val="single"/>
          </w:rPr>
          <w:t>https://www.fox29.com/news/1st-youtube-video-uploaded-19-years-ago</w:t>
        </w:r>
      </w:hyperlink>
      <w:r>
        <w:t xml:space="preserve"> - This article provides details about Jawed Karim's video, 'Me at the zoo,' and YouTube's early launch history, validating the platform's origins and first content.</w:t>
      </w:r>
      <w:r/>
    </w:p>
    <w:p>
      <w:pPr>
        <w:pStyle w:val="ListNumber"/>
        <w:spacing w:line="240" w:lineRule="auto"/>
        <w:ind w:left="720"/>
      </w:pPr>
      <w:r/>
      <w:hyperlink r:id="rId13">
        <w:r>
          <w:rPr>
            <w:color w:val="0000EE"/>
            <w:u w:val="single"/>
          </w:rPr>
          <w:t>https://www.pewresearch.org/fact-tank/2022/08/10/mobile-technology-and-home-internet-2022/</w:t>
        </w:r>
      </w:hyperlink>
      <w:r>
        <w:t xml:space="preserve"> - While the specific Pew study mentioned in the article is not directly linked here, Pew Research has reported on teenagers' technology use, including their reliance on platforms like YouTube.</w:t>
      </w:r>
      <w:r/>
    </w:p>
    <w:p>
      <w:pPr>
        <w:pStyle w:val="ListNumber"/>
        <w:spacing w:line="240" w:lineRule="auto"/>
        <w:ind w:left="720"/>
      </w:pPr>
      <w:r/>
      <w:hyperlink r:id="rId14">
        <w:r>
          <w:rPr>
            <w:color w:val="0000EE"/>
            <w:u w:val="single"/>
          </w:rPr>
          <w:t>https://www.statista.com/topics/1974/youtube/</w:t>
        </w:r>
      </w:hyperlink>
      <w:r>
        <w:t xml:space="preserve"> - Statista provides data on YouTube usage across various demographics, supporting the claim that YouTube is widely used across all age groups.</w:t>
      </w:r>
      <w:r/>
    </w:p>
    <w:p>
      <w:pPr>
        <w:pStyle w:val="ListNumber"/>
        <w:spacing w:line="240" w:lineRule="auto"/>
        <w:ind w:left="720"/>
      </w:pPr>
      <w:r/>
      <w:hyperlink r:id="rId15">
        <w:r>
          <w:rPr>
            <w:color w:val="0000EE"/>
            <w:u w:val="single"/>
          </w:rPr>
          <w:t>https://about.netflix.com/en/news/company-profile</w:t>
        </w:r>
      </w:hyperlink>
      <w:r>
        <w:t xml:space="preserve"> - This URL explains Netflix's evolution into a streaming service, indirectly validating the influence of YouTube on the development of streaming giants like Netflix.</w:t>
      </w:r>
      <w:r/>
    </w:p>
    <w:p>
      <w:pPr>
        <w:pStyle w:val="ListNumber"/>
        <w:spacing w:line="240" w:lineRule="auto"/>
        <w:ind w:left="720"/>
      </w:pPr>
      <w:r/>
      <w:hyperlink r:id="rId16">
        <w:r>
          <w:rPr>
            <w:color w:val="0000EE"/>
            <w:u w:val="single"/>
          </w:rPr>
          <w:t>https://www.techradar.com/computing/social-media/youtubes-20th-anniversary-i-hope-you-know-you-are-the-way-you-are-because-of-youtube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Jawed_Karim" TargetMode="External"/><Relationship Id="rId11" Type="http://schemas.openxmlformats.org/officeDocument/2006/relationships/hyperlink" Target="https://en.wikipedia.org/wiki/Me_at_the_zoo" TargetMode="External"/><Relationship Id="rId12" Type="http://schemas.openxmlformats.org/officeDocument/2006/relationships/hyperlink" Target="https://www.fox29.com/news/1st-youtube-video-uploaded-19-years-ago" TargetMode="External"/><Relationship Id="rId13" Type="http://schemas.openxmlformats.org/officeDocument/2006/relationships/hyperlink" Target="https://www.pewresearch.org/fact-tank/2022/08/10/mobile-technology-and-home-internet-2022/" TargetMode="External"/><Relationship Id="rId14" Type="http://schemas.openxmlformats.org/officeDocument/2006/relationships/hyperlink" Target="https://www.statista.com/topics/1974/youtube/" TargetMode="External"/><Relationship Id="rId15" Type="http://schemas.openxmlformats.org/officeDocument/2006/relationships/hyperlink" Target="https://about.netflix.com/en/news/company-profile" TargetMode="External"/><Relationship Id="rId16" Type="http://schemas.openxmlformats.org/officeDocument/2006/relationships/hyperlink" Target="https://www.techradar.com/computing/social-media/youtubes-20th-anniversary-i-hope-you-know-you-are-the-way-you-are-because-of-youtu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