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Fans debate the meaning of Arctic Monkeys’ Do I Wanna Know? a decade 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Fans of Arctic Monkeys continue to debate the meaning behind one of the band’s most iconic songs, "Do I Wanna Know?", ten years after its release. The track, from their 2013 album AM, remains a subject of lively discussion on online platforms such as the r/ArcticMonkeys subreddit, where devoted followers analyse the lyrics and themes in depth.</w:t>
      </w:r>
      <w:r/>
    </w:p>
    <w:p>
      <w:r/>
      <w:r>
        <w:t>The song emerged during a pivotal moment for the band, coinciding with their first headline slot at the Glastonbury Festival that same year. Despite the passage of time, fans are still eager to unravel the story and message that frontman Alex Turner may have embedded within the music and lyrics.</w:t>
      </w:r>
      <w:r/>
    </w:p>
    <w:p>
      <w:r/>
      <w:r>
        <w:t>One popular interpretation, shared by a forum contributor on Reddit, suggests that the song explores a persona caught in the midst of emotional turmoil. Speaking about the track and its accompanying video, they said: "My interpretation of AM's 'Do I Wanna Know?' I feel that the best way to enjoy this song is with the music video. A lot of people find the AM persona irritating and cringe. Constantly chasing this girl to no avail and telling us, the listener, about his fantasies about her."</w:t>
      </w:r>
      <w:r/>
    </w:p>
    <w:p>
      <w:r/>
      <w:r>
        <w:t>They elaborated on this view, describing how the music video visually represents the persona’s mental state. "You can clearly see in the video the personas spiral into madness as s**t just gets weirder and weirder, symbolising how the character may feel. It starts out as clearly being black and white (either true or false) but then colour creeps its way into the video symbolising how the persona begins to question what he knows and believes because of this girl."</w:t>
      </w:r>
      <w:r/>
    </w:p>
    <w:p>
      <w:r/>
      <w:r>
        <w:t>According to this analysis, the climax of the video—with its explosion of colour and confusion—symbolises the character’s increasing doubt and emotional unraveling. "The things that the character used to know as true are ultimately questioned and perhaps ignored," they added.</w:t>
      </w:r>
      <w:r/>
    </w:p>
    <w:p>
      <w:r/>
      <w:r>
        <w:t>Other users have contributed their views, noting the significance of the music video in shaping interpretations. One commenter remarked: "I never watched the music video until now so thanks. It’s the song that got me into it them so I don’t find it cringy. But I also think that the video could symbolise him getting farther and farther away from the girl (feels like he’s losing her and control over the situation/his feelings). Like things started out simple and easy to understand between them, black and white, and slowly got more confusing, adding colour, until he’s not even sure what’s happening between them or if there was anything to start with."</w:t>
      </w:r>
      <w:r/>
    </w:p>
    <w:p>
      <w:r/>
      <w:r>
        <w:t>However, not all fans agree on the song’s depth or message. One user suggested that despite the track’s popularity, it may contain more nuance than some listeners acknowledge. They commented: "That’s an interesting perspective... I’m pretty sure it was never meant to be as shallow as people perceived it to be. It’s just that because it got really popular, people thought it just became a stupid song."</w:t>
      </w:r>
      <w:r/>
    </w:p>
    <w:p>
      <w:r/>
      <w:r>
        <w:t>Adding a lighter note to the discussion, another fan offered a simpler take on the song’s theme, stating with humour: "He just doesn’t know if he wants to know."</w:t>
      </w:r>
      <w:r/>
    </w:p>
    <w:p>
      <w:r/>
      <w:r>
        <w:t>As the debate over "Do I Wanna Know?" persists, it is clear that Arctic Monkeys’ work continues to engage listeners on multiple levels, sparking a variety of interpretations around themes of uncertainty, desire, and emotional conflict. The Manchester Evening News is reporting on the enduring fascination with the song, underscoring its place as a defining track in the band’s acclaimed catalogue.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https://www.stayfreeradioip.com/post/arctic-monkeys-do-i-wanna-know-lyrics-meaning-and-review</w:t>
        </w:r>
      </w:hyperlink>
      <w:r>
        <w:t xml:space="preserve"> - This article supports the interpretation of 'Do I Wanna Know?' as a song that explores the anxieties and uncertainties of early romance, delving into themes of longing, infatuation, and the fear of rejection. It emphasizes how the song resonates with listeners who have experienced similar emotional turmoil.</w:t>
      </w:r>
      <w:r/>
    </w:p>
    <w:p>
      <w:pPr>
        <w:pStyle w:val="ListNumber"/>
        <w:spacing w:line="240" w:lineRule="auto"/>
        <w:ind w:left="720"/>
      </w:pPr>
      <w:r/>
      <w:hyperlink r:id="rId11">
        <w:r>
          <w:rPr>
            <w:color w:val="0000EE"/>
            <w:u w:val="single"/>
          </w:rPr>
          <w:t>https://magneticmag.com/2025/01/do-i-wanna-know-arctic-monkeys-lyrics-and-meaning-a-study-in-romantic-tension/</w:t>
        </w:r>
      </w:hyperlink>
      <w:r>
        <w:t xml:space="preserve"> - This analysis highlights the song's exploration of uncertainty and emotional tension, especially through the concept of nighttime confessions being easier than facing reality in the morning. It also touches on the obsessive loops that love can create.</w:t>
      </w:r>
      <w:r/>
    </w:p>
    <w:p>
      <w:pPr>
        <w:pStyle w:val="ListNumber"/>
        <w:spacing w:line="240" w:lineRule="auto"/>
        <w:ind w:left="720"/>
      </w:pPr>
      <w:r/>
      <w:hyperlink r:id="rId12">
        <w:r>
          <w:rPr>
            <w:color w:val="0000EE"/>
            <w:u w:val="single"/>
          </w:rPr>
          <w:t>https://www.youtube.com/watch?v=bpOSxM0rNPM</w:t>
        </w:r>
      </w:hyperlink>
      <w:r>
        <w:t xml:space="preserve"> - This is the official video for 'Do I Wanna Know?', which visually represents themes of emotional turmoil and uncertainty as described by fans. The video's progression from black and white to color symbolizes the character's increasing doubt and confusion.</w:t>
      </w:r>
      <w:r/>
    </w:p>
    <w:p>
      <w:pPr>
        <w:pStyle w:val="ListNumber"/>
        <w:spacing w:line="240" w:lineRule="auto"/>
        <w:ind w:left="720"/>
      </w:pPr>
      <w:r/>
      <w:hyperlink r:id="rId13">
        <w:r>
          <w:rPr>
            <w:color w:val="0000EE"/>
            <w:u w:val="single"/>
          </w:rPr>
          <w:t>https://www.reddit.com/r/ArcticMonkeys/</w:t>
        </w:r>
      </w:hyperlink>
      <w:r>
        <w:t xml:space="preserve"> - The r/ArcticMonkeys subreddit is a platform where fans actively discuss and analyze the lyrics and themes of 'Do I Wanna Know?', reflecting the ongoing debate and varied interpretations of the song.</w:t>
      </w:r>
      <w:r/>
    </w:p>
    <w:p>
      <w:pPr>
        <w:pStyle w:val="ListNumber"/>
        <w:spacing w:line="240" w:lineRule="auto"/>
        <w:ind w:left="720"/>
      </w:pPr>
      <w:r/>
      <w:hyperlink r:id="rId14">
        <w:r>
          <w:rPr>
            <w:color w:val="0000EE"/>
            <w:u w:val="single"/>
          </w:rPr>
          <w:t>https://www.tiktok.com/@hirozsemsono/video/7298450558044736773</w:t>
        </w:r>
      </w:hyperlink>
      <w:r>
        <w:t xml:space="preserve"> - This TikTok video explores the meaning and themes of 'Do I Wanna Know?', highlighting its focus on longing and introspection. It contributes to the broader online discussion about the song's significance and emotional resonance.</w:t>
      </w:r>
      <w:r/>
    </w:p>
    <w:p>
      <w:pPr>
        <w:pStyle w:val="ListNumber"/>
        <w:spacing w:line="240" w:lineRule="auto"/>
        <w:ind w:left="720"/>
      </w:pPr>
      <w:r/>
      <w:hyperlink r:id="rId9">
        <w:r>
          <w:rPr>
            <w:color w:val="0000EE"/>
            <w:u w:val="single"/>
          </w:rPr>
          <w:t>https://www.noahwire.com</w:t>
        </w:r>
      </w:hyperlink>
      <w:r>
        <w:t xml:space="preserve"> - This news source reports on the enduring fascination with 'Do I Wanna Know?' and its place in Arctic Monkeys' discography, underscoring the song's impact and the variety of interpretations it inspires among fans.</w:t>
      </w:r>
      <w:r/>
    </w:p>
    <w:p>
      <w:pPr>
        <w:pStyle w:val="ListNumber"/>
        <w:spacing w:line="240" w:lineRule="auto"/>
        <w:ind w:left="720"/>
      </w:pPr>
      <w:r/>
      <w:hyperlink r:id="rId15">
        <w:r>
          <w:rPr>
            <w:color w:val="0000EE"/>
            <w:u w:val="single"/>
          </w:rPr>
          <w:t>https://www.manchestereveningnews.co.uk/whats-on/music-nightlife-news/arctic-monkeys-fans-still-confused-31489366</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yfreeradioip.com/post/arctic-monkeys-do-i-wanna-know-lyrics-meaning-and-review" TargetMode="External"/><Relationship Id="rId11" Type="http://schemas.openxmlformats.org/officeDocument/2006/relationships/hyperlink" Target="https://magneticmag.com/2025/01/do-i-wanna-know-arctic-monkeys-lyrics-and-meaning-a-study-in-romantic-tension/" TargetMode="External"/><Relationship Id="rId12" Type="http://schemas.openxmlformats.org/officeDocument/2006/relationships/hyperlink" Target="https://www.youtube.com/watch?v=bpOSxM0rNPM" TargetMode="External"/><Relationship Id="rId13" Type="http://schemas.openxmlformats.org/officeDocument/2006/relationships/hyperlink" Target="https://www.reddit.com/r/ArcticMonkeys/" TargetMode="External"/><Relationship Id="rId14" Type="http://schemas.openxmlformats.org/officeDocument/2006/relationships/hyperlink" Target="https://www.tiktok.com/@hirozsemsono/video/7298450558044736773" TargetMode="External"/><Relationship Id="rId15" Type="http://schemas.openxmlformats.org/officeDocument/2006/relationships/hyperlink" Target="https://www.manchestereveningnews.co.uk/whats-on/music-nightlife-news/arctic-monkeys-fans-still-confused-3148936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