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 passengers' shoes reveal about their personalities on flights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Passengers' choice of footwear on flights has become a source of intriguing observation, with former flight attendant Cheryl Killough sharing her insights into what different shoes might reveal about fellow travellers. The Nottingham Post is reporting that Cheryl's video, originally shared on TikTok and covered by Glasgow Live, has resonated widely across social media for its witty and surprisingly accurate assessments.</w:t>
      </w:r>
      <w:r/>
    </w:p>
    <w:p>
      <w:r/>
      <w:r>
        <w:t>Cheryl, who has five years of experience working as a flight attendant, explains that shoes speak volumes about passengers' personalities, habits, and lifestyles. For instance, those wearing New Balance trainers are often passengers who have not flown recently but tend to be very kind and amiable during flights. Conversely, Hey Dude sneaker wearers are noted for a probable penchant for early airport drinks and distinct political preferences, as Cheryl noted to Yorkshire Live.</w:t>
      </w:r>
      <w:r/>
    </w:p>
    <w:p>
      <w:r/>
      <w:r>
        <w:t>Healthcare workers, such as nurses and doctors, are more likely to be spotted in Hoka trainers, while Crocs wearers often give the impression of having prioritised comfort over cleanliness, with Cheryl humorously commenting: "didn't shower before the flight." She added that sweatpants, commonly paired with these shoes, "probably have at least one stain on them."</w:t>
      </w:r>
      <w:r/>
    </w:p>
    <w:p>
      <w:r/>
      <w:r>
        <w:t>Not all shoes inspire positive impressions, however. Nike high-top trainers, Cheryl suggests, are associated with passengers who may appear pleasant initially but can become difficult or rude if flight delays occur. Adidas wearers are often people travelling either to or from university towns, which fits with the youthful, collegiate image that brand carries.</w:t>
      </w:r>
      <w:r/>
    </w:p>
    <w:p>
      <w:r/>
      <w:r>
        <w:t>Some of Cheryl's comments extend to more specific styles. For example, those in Teva sandals might be returning from a lively holiday in Costa Rica, perhaps carrying an overweight bag containing, amusingly, a bible. Doc Martens are linked to passengers who might have to pay extra baggage fees, while those keen on fashion might be spotted with Golden Goose shoes and designer accessories. Cheryl quipped about these wealthy passengers, saying, "we most likely don't have the kind of wine you want on board."</w:t>
      </w:r>
      <w:r/>
    </w:p>
    <w:p>
      <w:r/>
      <w:r>
        <w:t>Birkenstock wearers, she said, fall into three broad categories: holidaymakers returning from Mexican resorts, suburban mothers in sun dresses, or passengers who may have consumed too many edibles before the flight. Loafers, commonly worn by elderly male travellers, are linked to a certain lack of bathroom etiquette, as Cheryl joked: "he's the reason that there's pee on the floor in the bathroom."</w:t>
      </w:r>
      <w:r/>
    </w:p>
    <w:p>
      <w:r/>
      <w:r>
        <w:t>Among other observations, Cheryl noted that On Cloud trainers often signal a passenger who is either extremely particular—or delightfully kind and church-going—with no middle ground. Converse All Stars might indicate the wearer is a teacher, while Timberland boots suggest readiness for handling emergencies, prompting the flight attendant to look out for such passengers if heavy lifting is needed on board.</w:t>
      </w:r>
      <w:r/>
    </w:p>
    <w:p>
      <w:r/>
      <w:r>
        <w:t>Cheryl Killough’s entertaining look at footwear stereotypes among air travellers has tapped into common experiences and perceptions within the industry. Her light-hearted video continues to draw agreement and amusement from viewers who recognise the types among their own flying experiences.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