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Ten celebrity mugshots that captured moments of scandal and reinvention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Celebrity mugshots have long fascinated the public, offering unfiltered glimpses into the lives of famous figures at moments of personal upheaval or legal trouble. These images often become iconic, encapsulating stories of scandal, rebellion, or unexpected glamour. Here is an overview of ten particularly memorable celebrity mugshots that have made a lasting impression on popular culture.</w:t>
      </w:r>
      <w:r/>
    </w:p>
    <w:p>
      <w:r/>
      <w:r>
        <w:t>In 2002, actor Nick Nolte was arrested for driving under the influence. His mugshot—characterised by untidy hair and a Hawaiian shirt—immediately attracted attention for its strikingly dishevelled appearance. Nolte himself later described the photo as him looking “like an asylum inmate out for a lark,” reflecting the wild aura captured in the image.</w:t>
      </w:r>
      <w:r/>
    </w:p>
    <w:p>
      <w:r/>
      <w:r>
        <w:t>Long before his rise to stardom, Frank Sinatra was arrested in 1938 on charges of seduction and adultery. His mugshot from that time, featuring a confident young man, offers a remarkable glimpse into the early life of the iconic crooner and has since become a notable piece of entertainment history.</w:t>
      </w:r>
      <w:r/>
    </w:p>
    <w:p>
      <w:r/>
      <w:r>
        <w:t>Socialite Paris Hilton’s 2006 arrest for driving under the influence produced a mugshot that blended glamour with the stark reality of the criminal justice system. Hilton maintained her poised appearance in the photo, wearing styled hair and makeup, demonstrating an unusual merging of celebrity glamour with law enforcement imagery.</w:t>
      </w:r>
      <w:r/>
    </w:p>
    <w:p>
      <w:r/>
      <w:r>
        <w:t>Actress Lindsay Lohan’s brushes with the law resulted in several mugshots over the years. Particularly notable is her 2011 booking photo taken after a probation violation, an image that came to symbolise the challenges she faced throughout her career amid public scrutiny of her personal struggles.</w:t>
      </w:r>
      <w:r/>
    </w:p>
    <w:p>
      <w:r/>
      <w:r>
        <w:t>Pop star Justin Bieber’s 2014 arrest in Miami for driving under the influence yielded a mugshot notable for Bieber’s unexpected smile. This image sparked widespread commentary regarding the perception and treatment of celebrities within the legal framework.</w:t>
      </w:r>
      <w:r/>
    </w:p>
    <w:p>
      <w:r/>
      <w:r>
        <w:t>Marking a historic first, former U.S. President Donald Trump’s 2023 mugshot was taken following his arrest in Georgia over charges related to the 2020 election. Depicting Trump with a stern expression, the photo quickly gained symbolic significance, reflecting political division and becoming a widely circulated image even featured on various merchandise.</w:t>
      </w:r>
      <w:r/>
    </w:p>
    <w:p>
      <w:r/>
      <w:r>
        <w:t>In 2024, singer Justin Timberlake was arrested on charges of driving while intoxicated, with his mugshot drawing attention for its unusually high quality. Social media users commented on the photo’s clarity and lighting, humourously speculating whether professional lighting had been used during the booking process.</w:t>
      </w:r>
      <w:r/>
    </w:p>
    <w:p>
      <w:r/>
      <w:r>
        <w:t>Jeremy Meeks became a viral sensation in 2014 after his mugshot, highlighting piercing blue eyes and sharply defined features, earned him the nickname the “Hot Felon.” The widespread attention from this photo enabled Meeks to transition into a modelling career, showcasing a rare instance where legal trouble led directly to a new professional opportunity.</w:t>
      </w:r>
      <w:r/>
    </w:p>
    <w:p>
      <w:r/>
      <w:r>
        <w:t>In 1995, actor Hugh Grant was arrested in Los Angeles for lewd conduct involving a sex worker. His mugshot displayed a sheepish expression, contrasting with his usual charming on-screen persona. This image became a defining point in Grant’s career, reflecting a highly publicised scandal.</w:t>
      </w:r>
      <w:r/>
    </w:p>
    <w:p>
      <w:r/>
      <w:r>
        <w:t>Hungarian-American actress Zsa Zsa Gabor was arrested in 1989 after an incident in which she reportedly slapped a police officer during a traffic stop. Her mugshot, which preserved her flawless hair and makeup, became an emblem of her ability to maintain her glamorous image even when facing legal difficulties.</w:t>
      </w:r>
      <w:r/>
    </w:p>
    <w:p>
      <w:r/>
      <w:r>
        <w:t>These ten celebrity mugshots capture moments of vulnerability, consequence, and, in some cases, unexpected reinvention, continuing to captivate public fascination across decades. The 5MU publication is reporting on the enduring cultural impact of these images, which blend the worlds of fame and the law in striking and often memorable ways.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https://www.youtube.com/watch?v=q2fS-CPZkJs</w:t>
        </w:r>
      </w:hyperlink>
      <w:r>
        <w:t xml:space="preserve"> - Corroborates details about Nick Nolte's 2002 DUI arrest and his infamous disheveled mugshot featuring the Hawaiian shirt, later re-worn in public.</w:t>
      </w:r>
      <w:r/>
    </w:p>
    <w:p>
      <w:pPr>
        <w:pStyle w:val="ListNumber"/>
        <w:spacing w:line="240" w:lineRule="auto"/>
        <w:ind w:left="720"/>
      </w:pPr>
      <w:r/>
      <w:hyperlink r:id="rId11">
        <w:r>
          <w:rPr>
            <w:color w:val="0000EE"/>
            <w:u w:val="single"/>
          </w:rPr>
          <w:t>https://www.imdb.com/fr/news/ni61873320/</w:t>
        </w:r>
      </w:hyperlink>
      <w:r>
        <w:t xml:space="preserve"> - Contains Nolte's own reflection on his 2002 mugshot, including his self-description as looking 'like an asylum inmate out for a lark.'</w:t>
      </w:r>
      <w:r/>
    </w:p>
    <w:p>
      <w:pPr>
        <w:pStyle w:val="ListNumber"/>
        <w:spacing w:line="240" w:lineRule="auto"/>
        <w:ind w:left="720"/>
      </w:pPr>
      <w:r/>
      <w:hyperlink r:id="rId12">
        <w:r>
          <w:rPr>
            <w:color w:val="0000EE"/>
            <w:u w:val="single"/>
          </w:rPr>
          <w:t>https://www.alamy.com/stock-photo/nick-nolte-arrest.html</w:t>
        </w:r>
      </w:hyperlink>
      <w:r>
        <w:t xml:space="preserve"> - Provides archival access to Nolte's original 2002 mugshot image, confirming the disheveled appearance described.</w:t>
      </w:r>
      <w:r/>
    </w:p>
    <w:p>
      <w:pPr>
        <w:pStyle w:val="ListNumber"/>
        <w:spacing w:line="240" w:lineRule="auto"/>
        <w:ind w:left="720"/>
      </w:pPr>
      <w:r/>
      <w:hyperlink r:id="rId13">
        <w:r>
          <w:rPr>
            <w:color w:val="0000EE"/>
            <w:u w:val="single"/>
          </w:rPr>
          <w:t>https://toplawyer.law/celebrity-mugshots/</w:t>
        </w:r>
      </w:hyperlink>
      <w:r>
        <w:t xml:space="preserve"> - Lists Nolte's 2002 DUI arrest among notable celebrity mugshots and quotes his memoir about the viral spread of the image.</w:t>
      </w:r>
      <w:r/>
    </w:p>
    <w:p>
      <w:pPr>
        <w:pStyle w:val="ListNumber"/>
        <w:spacing w:line="240" w:lineRule="auto"/>
        <w:ind w:left="720"/>
      </w:pPr>
      <w:r/>
      <w:hyperlink r:id="rId9">
        <w:r>
          <w:rPr>
            <w:color w:val="0000EE"/>
            <w:u w:val="single"/>
          </w:rPr>
          <w:t>https://www.noahwire.com</w:t>
        </w:r>
      </w:hyperlink>
      <w:r>
        <w:t xml:space="preserve"> - Source publication cited in the article (note: no direct URL to the specific article is provided in available data).</w:t>
      </w:r>
      <w:r/>
    </w:p>
    <w:p>
      <w:pPr>
        <w:pStyle w:val="ListNumber"/>
        <w:spacing w:line="240" w:lineRule="auto"/>
        <w:ind w:left="720"/>
      </w:pPr>
      <w:r/>
      <w:hyperlink r:id="rId14">
        <w:r>
          <w:rPr>
            <w:color w:val="0000EE"/>
            <w:u w:val="single"/>
          </w:rPr>
          <w:t>https://toplawyer.law/celebrity-mugshots/#10-robert-downey-jr-1999</w:t>
        </w:r>
      </w:hyperlink>
      <w:r>
        <w:t xml:space="preserve"> - While focused on Robert Downey Jr., this section exemplifies the article's broader theme of memorable celebrity mugshots but does not directly support any specific claims from the provided text.</w:t>
      </w:r>
      <w:r/>
    </w:p>
    <w:p>
      <w:pPr>
        <w:pStyle w:val="ListNumber"/>
        <w:spacing w:line="240" w:lineRule="auto"/>
        <w:ind w:left="720"/>
      </w:pPr>
      <w:r/>
      <w:hyperlink r:id="rId15">
        <w:r>
          <w:rPr>
            <w:color w:val="0000EE"/>
            <w:u w:val="single"/>
          </w:rPr>
          <w:t>https://news.google.com/rss/articles/CBMigwFBVV95cUxOU2tPZDYxbWE0TFNmRGIzNUo5MnZKQXg4ejFzbGh1YVNDYWVYUmFiWHU0ZDFLUE5ONmVEc283VHJ5RHoxQk5RUnROOXlITk0weFVJeHVDZ014TkppekNzNjEySkFTY19OWm9JUlR4RFFtNXZ5a08wZTUwLUthQ3V2bVZCZw?oc=5&amp;hl=en-US&amp;gl=US&amp;ceid=US:en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q2fS-CPZkJs" TargetMode="External"/><Relationship Id="rId11" Type="http://schemas.openxmlformats.org/officeDocument/2006/relationships/hyperlink" Target="https://www.imdb.com/fr/news/ni61873320/" TargetMode="External"/><Relationship Id="rId12" Type="http://schemas.openxmlformats.org/officeDocument/2006/relationships/hyperlink" Target="https://www.alamy.com/stock-photo/nick-nolte-arrest.html" TargetMode="External"/><Relationship Id="rId13" Type="http://schemas.openxmlformats.org/officeDocument/2006/relationships/hyperlink" Target="https://toplawyer.law/celebrity-mugshots/" TargetMode="External"/><Relationship Id="rId14" Type="http://schemas.openxmlformats.org/officeDocument/2006/relationships/hyperlink" Target="https://toplawyer.law/celebrity-mugshots/#10-robert-downey-jr-1999" TargetMode="External"/><Relationship Id="rId15" Type="http://schemas.openxmlformats.org/officeDocument/2006/relationships/hyperlink" Target="https://news.google.com/rss/articles/CBMigwFBVV95cUxOU2tPZDYxbWE0TFNmRGIzNUo5MnZKQXg4ejFzbGh1YVNDYWVYUmFiWHU0ZDFLUE5ONmVEc283VHJ5RHoxQk5RUnROOXlITk0weFVJeHVDZ014TkppekNzNjEySkFTY19OWm9JUlR4RFFtNXZ5a08wZTUwLUthQ3V2bVZC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