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FC mural celebrating 20th league title vandalised within 24 hours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mural celebrating Liverpool FC’s anticipated 20th League title win has been vandalised just 24 hours after its unveiling, sparking widespread dismay among local residents and supporters. The artwork, located outside The Sandon pub in Anfield, was defaced early on the morning of Saturday, 26 April.</w:t>
      </w:r>
      <w:r/>
    </w:p>
    <w:p>
      <w:r/>
      <w:r>
        <w:t>CCTV footage obtained from security cameras outside the pub shows a hooded man approaching the mural at around 6.50am. Wearing a dark hoodie and shorts, the individual is seen looking around the street before taking a white bottle from his pocket. He then sprays an unknown substance all over the mural, pausing to look around the corner before continuing to damage other areas. The entire incident lasted approximately two minutes.</w:t>
      </w:r>
      <w:r/>
    </w:p>
    <w:p>
      <w:r/>
      <w:r>
        <w:t>Reactions to the vandalism have been swift and critical on social media. Ronnie Rogers commented on Facebook, calling the act “so sad” and lamenting the damage to what was “a beautiful mural that carries the love of so many and gives joy to even those not involved in this amazing team.” Laura Baugh questioned the motivation behind the act, saying, “How sad must his life be. Joking and bantering is one thing but to actually leave the house, buy whatever it is he is vandalising with and actually do it is far more time and effort than anyone with a life has surely.” Paul Holdworth added, “He needs to get a grip, actions of a 10-year-old.” Further comments included Carl Stretton describing the perpetrator as a “sad individual” and Franny Cobourn labelling the vandal a “coward trying to cover his face.”</w:t>
      </w:r>
      <w:r/>
    </w:p>
    <w:p>
      <w:r/>
      <w:r>
        <w:t>The Liverpool Echo understands that Merseyside Police have not been notified of the incident at this stage.</w:t>
      </w:r>
      <w:r/>
    </w:p>
    <w:p>
      <w:r/>
      <w:r>
        <w:t>The mural was created by artist John Culshaw, widely recognised for several iconic Liverpool artworks. His previous work includes murals of music legend Ringo Starr, humanitarian figure Nelson Mandela, and Liverpool FC players and managers such as Jurgen Klopp and Mo Salah. Last summer, John Culshaw also completed a mural honouring Howard Gayle, Liverpool FC’s first Black footballer who signed for the club in 1977.</w:t>
      </w:r>
      <w:r/>
    </w:p>
    <w:p>
      <w:r/>
      <w:r>
        <w:t>The vandalised mural celebrates Liverpool FC’s impending league championship, an event eagerly awaited by fans as the team nears a record-equalling 20th top-flight title. This triumph is particularly significant given that the club’s previous league success occurred during the COVID-19 pandemic when supporters were unable to attend matches in person, making this forthcoming victory a momentous occasion for fans who have long awaited the title.</w:t>
      </w:r>
      <w:r/>
    </w:p>
    <w:p>
      <w:r/>
      <w:r>
        <w:t>The Sandon pub, situated in Anfield near the famous stadium, has been a focal point for supporters. The newly unveiled mural was intended as a public tribute to the club and its community spirit, marking a historic achievement for Liverpool FC.</w:t>
      </w:r>
      <w:r/>
    </w:p>
    <w:p>
      <w:r/>
      <w:r>
        <w:t>The incident has drawn considerable attention, underscoring the strong emotions tied to the club and its local heritage. The mural remains a notable feature in the area, reflecting both Liverpool’s rich footballing history and the cultural impact of art within the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https://www.empireofthekop.com/2025/04/26/anfield-vandal-caught-on-camera/</w:t>
        </w:r>
      </w:hyperlink>
      <w:r>
        <w:t xml:space="preserve"> - This URL supports the claim of a Liverpool mural being vandalised, specifically mentioning an Anfield vandal caught on camera near the time of the incident described.</w:t>
      </w:r>
      <w:r/>
    </w:p>
    <w:p>
      <w:pPr>
        <w:pStyle w:val="ListNumber"/>
        <w:spacing w:line="240" w:lineRule="auto"/>
        <w:ind w:left="720"/>
      </w:pPr>
      <w:r/>
      <w:hyperlink r:id="rId11">
        <w:r>
          <w:rPr>
            <w:color w:val="0000EE"/>
            <w:u w:val="single"/>
          </w:rPr>
          <w:t>https://www.thisisanfield.com/liverpool-fc/mural/</w:t>
        </w:r>
      </w:hyperlink>
      <w:r>
        <w:t xml:space="preserve"> - While not directly related to the recent incident, this URL provides context on past mural-related news and could be linked to other Liverpool FC artworks.</w:t>
      </w:r>
      <w:r/>
    </w:p>
    <w:p>
      <w:pPr>
        <w:pStyle w:val="ListNumber"/>
        <w:spacing w:line="240" w:lineRule="auto"/>
        <w:ind w:left="720"/>
      </w:pPr>
      <w:r/>
      <w:hyperlink r:id="rId9">
        <w:r>
          <w:rPr>
            <w:color w:val="0000EE"/>
            <w:u w:val="single"/>
          </w:rPr>
          <w:t>https://www.noahwire.com</w:t>
        </w:r>
      </w:hyperlink>
      <w:r>
        <w:t xml:space="preserve"> - Although not directly verified through search results, this would be the source containing the original article about the vandalised mural celebrating Liverpool FC's anticipated title win.</w:t>
      </w:r>
      <w:r/>
    </w:p>
    <w:p>
      <w:pPr>
        <w:pStyle w:val="ListNumber"/>
        <w:spacing w:line="240" w:lineRule="auto"/>
        <w:ind w:left="720"/>
      </w:pPr>
      <w:r/>
      <w:hyperlink r:id="rId12">
        <w:r>
          <w:rPr>
            <w:color w:val="0000EE"/>
            <w:u w:val="single"/>
          </w:rPr>
          <w:t>https://www.thisisanfield.com/2022/02/liverpool-fans-spot-amazing-divock-origi-graffiti-in-brooklyn/</w:t>
        </w:r>
      </w:hyperlink>
      <w:r>
        <w:t xml:space="preserve"> - This article highlights fan engagement with Liverpool FC-themed street art, though it doesn't directly relate to the incident described.</w:t>
      </w:r>
      <w:r/>
    </w:p>
    <w:p>
      <w:pPr>
        <w:pStyle w:val="ListNumber"/>
        <w:spacing w:line="240" w:lineRule="auto"/>
        <w:ind w:left="720"/>
      </w:pPr>
      <w:r/>
      <w:hyperlink r:id="rId13">
        <w:r>
          <w:rPr>
            <w:color w:val="0000EE"/>
            <w:u w:val="single"/>
          </w:rPr>
          <w:t>https://tribuna.com/en/news/liverpoolfc-2022-10-05-murals-of-klopp-and-trent-damaged-merseyside-police-launch-investigation-to-identify/</w:t>
        </w:r>
      </w:hyperlink>
      <w:r>
        <w:t xml:space="preserve"> - This article mentions past vandalism of Liverpool FC-themed murals, which could be seen as a parallel to the current incident.</w:t>
      </w:r>
      <w:r/>
    </w:p>
    <w:p>
      <w:pPr>
        <w:pStyle w:val="ListNumber"/>
        <w:spacing w:line="240" w:lineRule="auto"/>
        <w:ind w:left="720"/>
      </w:pPr>
      <w:r/>
      <w:hyperlink r:id="rId14">
        <w:r>
          <w:rPr>
            <w:color w:val="0000EE"/>
            <w:u w:val="single"/>
          </w:rPr>
          <w:t>https://www.tiktok.com/@itsfozfootball/video/7486084505015504150</w:t>
        </w:r>
      </w:hyperlink>
      <w:r>
        <w:t xml:space="preserve"> - Although not directly about the vandalism incident, this TikTok video discusses Liverpool FC-related content, showing fan engagement with the team.</w:t>
      </w:r>
      <w:r/>
    </w:p>
    <w:p>
      <w:pPr>
        <w:pStyle w:val="ListNumber"/>
        <w:spacing w:line="240" w:lineRule="auto"/>
        <w:ind w:left="720"/>
      </w:pPr>
      <w:r/>
      <w:hyperlink r:id="rId15">
        <w:r>
          <w:rPr>
            <w:color w:val="0000EE"/>
            <w:u w:val="single"/>
          </w:rPr>
          <w:t>https://www.liverpoolecho.co.uk/news/liverpool-news/coward-causes-uproar-liverpool-fc-31516323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mpireofthekop.com/2025/04/26/anfield-vandal-caught-on-camera/" TargetMode="External"/><Relationship Id="rId11" Type="http://schemas.openxmlformats.org/officeDocument/2006/relationships/hyperlink" Target="https://www.thisisanfield.com/liverpool-fc/mural/" TargetMode="External"/><Relationship Id="rId12" Type="http://schemas.openxmlformats.org/officeDocument/2006/relationships/hyperlink" Target="https://www.thisisanfield.com/2022/02/liverpool-fans-spot-amazing-divock-origi-graffiti-in-brooklyn/" TargetMode="External"/><Relationship Id="rId13" Type="http://schemas.openxmlformats.org/officeDocument/2006/relationships/hyperlink" Target="https://tribuna.com/en/news/liverpoolfc-2022-10-05-murals-of-klopp-and-trent-damaged-merseyside-police-launch-investigation-to-identify/" TargetMode="External"/><Relationship Id="rId14" Type="http://schemas.openxmlformats.org/officeDocument/2006/relationships/hyperlink" Target="https://www.tiktok.com/@itsfozfootball/video/7486084505015504150" TargetMode="External"/><Relationship Id="rId15" Type="http://schemas.openxmlformats.org/officeDocument/2006/relationships/hyperlink" Target="https://www.liverpoolecho.co.uk/news/liverpool-news/coward-causes-uproar-liverpool-fc-315163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