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Auzzy Blood's shocking Britain's Got Talent stunt divides viewers and judges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Fans of Britain's Got Talent were left shocked and unsettled by Auzzy Blood’s performance during the live semi-finals on Saturday night. The act, which involved extreme body manipulation and shocking stunts, provoked strong reactions from both the judges and the viewing audience.</w:t>
      </w:r>
      <w:r/>
    </w:p>
    <w:p>
      <w:r/>
      <w:r>
        <w:t>Auzzy Blood, a three-time Guinness World Record holder known for his daring performances, took the stage dressed in gothic attire with a skeleton-inspired face paint. His performance included hooking a chainsaw through his nose and placing large knives in his mouth, actions that prompted viewers to question whether such props were even legal in the UK. The spectacle was so intense that the audience screamed and all four judges – Simon Cowell, Amanda Holden, Alesha Dixon, and Bruno Tonioli – turned their faces and chairs away in apparent horror.</w:t>
      </w:r>
      <w:r/>
    </w:p>
    <w:p>
      <w:r/>
      <w:r>
        <w:t>The performance sparked considerable debate on social media platform X, where many viewers expressed their disapproval. Comments ranged from branding the act "the most disgusting ever" to calling it "nerve-wracking to watch." One viewer wrote: "That act should be something someone chooses to see, not one that’s inflicted upon them without warning. I couldn’t bear to watch!" Another questioned the legality of the knives used, while others admitted being unable to look away despite the discomfort.</w:t>
      </w:r>
      <w:r/>
    </w:p>
    <w:p>
      <w:r/>
      <w:r>
        <w:t>Auzzy Blood is no stranger to intense performances, having competed in six different Got Talent shows worldwide, including America’s Got Talent in 2022 and the Spanish version of the show in 2023. His reputation is built on extreme body manipulation, sword swallowing, and acts designed to shock and captivate audiences.</w:t>
      </w:r>
      <w:r/>
    </w:p>
    <w:p>
      <w:r/>
      <w:r>
        <w:t>Acknowledging the controversial nature of Auzzy Blood’s performance, Simon Cowell commented beforehand on the show: "It’s spooky horror where you don’t want to watch it, but you do want to watch it. That’s obviously why we’re going to show it. We probably will get some complaints. Hopefully." He also made light of the usual disclaimers that discourage viewers from attempting similar stunts, joking, "I love it when they say 'don’t try this at home' like we've all got screws and things just waiting to do that."</w:t>
      </w:r>
      <w:r/>
    </w:p>
    <w:p>
      <w:r/>
      <w:r>
        <w:t>Despite the dramatic and daring nature of the act, Auzzy Blood did not advance to the final round of Britain's Got Talent, but his performance undoubtedly left a lasting impression on the audience and judges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https://www.youtube.com/watch?v=zUr-JIJsqHU</w:t>
        </w:r>
      </w:hyperlink>
      <w:r>
        <w:t xml:space="preserve"> - This video showcases Auzzy Blood's horrific act during the semi-final of Britain's Got Talent 2025, where he performed extreme stunts like inserting nails into his nose and sword swallowing, shocking the judges and audience.</w:t>
      </w:r>
      <w:r/>
    </w:p>
    <w:p>
      <w:pPr>
        <w:pStyle w:val="ListNumber"/>
        <w:spacing w:line="240" w:lineRule="auto"/>
        <w:ind w:left="720"/>
      </w:pPr>
      <w:r/>
      <w:hyperlink r:id="rId11">
        <w:r>
          <w:rPr>
            <w:color w:val="0000EE"/>
            <w:u w:val="single"/>
          </w:rPr>
          <w:t>https://www.youtube.com/watch?v=L3o3WbOarKQ</w:t>
        </w:r>
      </w:hyperlink>
      <w:r>
        <w:t xml:space="preserve"> - This clip from Auzzy Blood's audition on Britain's Got Talent 2025 highlights his ability to make the judges squirm with his twisted act, including Simon Cowell drinking through his nose, reflecting his talent for shocking performances.</w:t>
      </w:r>
      <w:r/>
    </w:p>
    <w:p>
      <w:pPr>
        <w:pStyle w:val="ListNumber"/>
        <w:spacing w:line="240" w:lineRule="auto"/>
        <w:ind w:left="720"/>
      </w:pPr>
      <w:r/>
      <w:hyperlink r:id="rId12">
        <w:r>
          <w:rPr>
            <w:color w:val="0000EE"/>
            <w:u w:val="single"/>
          </w:rPr>
          <w:t>https://www.youtube.com/watch?v=O2ncciNLoAE</w:t>
        </w:r>
      </w:hyperlink>
      <w:r>
        <w:t xml:space="preserve"> - This video features Auzzy Blood's full semi-final performance at Britain's Got Talent 2025, demonstrating his extreme body manipulation and the strong reactions it elicited from viewers.</w:t>
      </w:r>
      <w:r/>
    </w:p>
    <w:p>
      <w:pPr>
        <w:pStyle w:val="ListNumber"/>
        <w:spacing w:line="240" w:lineRule="auto"/>
        <w:ind w:left="720"/>
      </w:pPr>
      <w:r/>
      <w:hyperlink r:id="rId13">
        <w:r>
          <w:rPr>
            <w:color w:val="0000EE"/>
            <w:u w:val="single"/>
          </w:rPr>
          <w:t>https://www.youtube.com/channel/UCUtZaxDF3hD5VK4xRYFBePQ</w:t>
        </w:r>
      </w:hyperlink>
      <w:r>
        <w:t xml:space="preserve"> - This is the official Britain's Got Talent YouTube channel, providing access to all performances, including Auzzy Blood's controversial acts that sparked intense reactions and debate.</w:t>
      </w:r>
      <w:r/>
    </w:p>
    <w:p>
      <w:pPr>
        <w:pStyle w:val="ListNumber"/>
        <w:spacing w:line="240" w:lineRule="auto"/>
        <w:ind w:left="720"/>
      </w:pPr>
      <w:r/>
      <w:hyperlink r:id="rId14">
        <w:r>
          <w:rPr>
            <w:color w:val="0000EE"/>
            <w:u w:val="single"/>
          </w:rPr>
          <w:t>https://www.youtube.com/watch?v=ucq8Kd0_wME</w:t>
        </w:r>
      </w:hyperlink>
      <w:r>
        <w:t xml:space="preserve"> - This video from Talent Replay highlights Auzzy Blood's shocking performance on Britain's Got Talent 2025, which involved inserting metal objects through his nose and mouth, and prompted numerous complaints to Ofcom.</w:t>
      </w:r>
      <w:r/>
    </w:p>
    <w:p>
      <w:pPr>
        <w:pStyle w:val="ListNumber"/>
        <w:spacing w:line="240" w:lineRule="auto"/>
        <w:ind w:left="720"/>
      </w:pPr>
      <w:r/>
      <w:hyperlink r:id="rId9">
        <w:r>
          <w:rPr>
            <w:color w:val="0000EE"/>
            <w:u w:val="single"/>
          </w:rPr>
          <w:t>https://www.noahwire.com</w:t>
        </w:r>
      </w:hyperlink>
      <w:r>
        <w:t xml:space="preserve"> - This is the source article that discusses Auzzy Blood's performance in detail, including the reactions from judges and viewers, as well as the controversy surrounding its content.</w:t>
      </w:r>
      <w:r/>
    </w:p>
    <w:p>
      <w:pPr>
        <w:pStyle w:val="ListNumber"/>
        <w:spacing w:line="240" w:lineRule="auto"/>
        <w:ind w:left="720"/>
      </w:pPr>
      <w:r/>
      <w:hyperlink r:id="rId15">
        <w:r>
          <w:rPr>
            <w:color w:val="0000EE"/>
            <w:u w:val="single"/>
          </w:rPr>
          <w:t>https://www.dailymail.co.uk/tv/article-14652525/Britains-Got-Talent-fans-disgusted-Auzzy-Bloods-repulsive-act.html?ns_mchannel=rss&amp;ns_campaign=1490&amp;ito=1490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zUr-JIJsqHU" TargetMode="External"/><Relationship Id="rId11" Type="http://schemas.openxmlformats.org/officeDocument/2006/relationships/hyperlink" Target="https://www.youtube.com/watch?v=L3o3WbOarKQ" TargetMode="External"/><Relationship Id="rId12" Type="http://schemas.openxmlformats.org/officeDocument/2006/relationships/hyperlink" Target="https://www.youtube.com/watch?v=O2ncciNLoAE" TargetMode="External"/><Relationship Id="rId13" Type="http://schemas.openxmlformats.org/officeDocument/2006/relationships/hyperlink" Target="https://www.youtube.com/channel/UCUtZaxDF3hD5VK4xRYFBePQ" TargetMode="External"/><Relationship Id="rId14" Type="http://schemas.openxmlformats.org/officeDocument/2006/relationships/hyperlink" Target="https://www.youtube.com/watch?v=ucq8Kd0_wME" TargetMode="External"/><Relationship Id="rId15" Type="http://schemas.openxmlformats.org/officeDocument/2006/relationships/hyperlink" Target="https://www.dailymail.co.uk/tv/article-14652525/Britains-Got-Talent-fans-disgusted-Auzzy-Bloods-repulsive-ac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