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influencers and volunteer spooked by ghostly voices and spectral orb at Nottingham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volunteer and two TikTok influencers encountered a chilling experience at the Museum of Curiosities in Nottingham, leading to feelings of unease after what they described as hearing ghostly voices and witnessing a spectral orb emerge from one of the visitors' torsos.</w:t>
      </w:r>
      <w:r/>
    </w:p>
    <w:p>
      <w:r/>
      <w:r>
        <w:t>The Museum of Curiosities, located on Derby Road, has a reputation for paranormal incidents. Notably, at the close of last year, staff reported a peculiar event where a skeleton valued at £12,000 seemingly threw itself to the floor and shattered, despite there being no one else in the building at the time.</w:t>
      </w:r>
      <w:r/>
    </w:p>
    <w:p>
      <w:r/>
      <w:r>
        <w:t>In the latest incident, Mary Jane Duke, who volunteers at the museum, escorted two TikTok creators—Adam and Dan—during a tour showcasing some of Nottingham's most haunted artefacts housed within the venue. During their visit, Adam began to experience an unsettling pain in his chest accompanied by the sensation of hearing disembodied voices.</w:t>
      </w:r>
      <w:r/>
    </w:p>
    <w:p>
      <w:r/>
      <w:r>
        <w:t>According to Mary Jane Duke, the encounter intensified when Adam's discomfort escalated while in the museum’s basement. Dan, one of the TikTokers, observed what he described as a ghostly presence emanating from Adam’s chest. Mary recounted to the Nottingham Post, "We hire out the venue at night and they come and do an investigation. They had to finish early as the ghosts affected Adam, as he went into one room and he got chest pains when he was in there. He took a break, then he went back into the room where something started talking to him until he had to stop."</w:t>
      </w:r>
      <w:r/>
    </w:p>
    <w:p>
      <w:r/>
      <w:r>
        <w:t>She further explained, "There were a couple of times they felt very unsafe. He went into one room and he heard a ghost say that he was not welcome there. Then we saw the orb come out of his chest. He was really shaken after it all."</w:t>
      </w:r>
      <w:r/>
    </w:p>
    <w:p>
      <w:r/>
      <w:r>
        <w:t>Adam shared his experience in a TikTok video, saying he was left "speechless" and finding it difficult to articulate the event. He conveyed that the phenomenon he endured would deter him from returning, emphasising that he was "genuinely scared" and that his account was sincere, not a performance for dramatic effect.</w:t>
      </w:r>
      <w:r/>
    </w:p>
    <w:p>
      <w:r/>
      <w:r>
        <w:t>This episode adds to the lore of the Museum of Curiosities as a hotspot for paranormal activity, further intriguing visitors and enthusiasts of the supernatural.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https://www.youtube.com/watch?v=t9cqXi48zK4</w:t>
        </w:r>
      </w:hyperlink>
      <w:r>
        <w:t xml:space="preserve"> - Corroborates reports of paranormal activity at the Museum of Curiosities, including incidents involving a 16th-century skeleton smashing without human intervention and unexplained mist triggering alarms.</w:t>
      </w:r>
      <w:r/>
    </w:p>
    <w:p>
      <w:pPr>
        <w:pStyle w:val="ListNumber"/>
        <w:spacing w:line="240" w:lineRule="auto"/>
        <w:ind w:left="720"/>
      </w:pPr>
      <w:r/>
      <w:hyperlink r:id="rId11">
        <w:r>
          <w:rPr>
            <w:color w:val="0000EE"/>
            <w:u w:val="single"/>
          </w:rPr>
          <w:t>https://themorbidtourist.com/haunted-museum-nottingham/</w:t>
        </w:r>
      </w:hyperlink>
      <w:r>
        <w:t xml:space="preserve"> - Supports the museum's status as a paranormal attraction housing haunted artifacts and oddities, aligning with the venue's reputation for supernatural encounters.</w:t>
      </w:r>
      <w:r/>
    </w:p>
    <w:p>
      <w:pPr>
        <w:pStyle w:val="ListNumber"/>
        <w:spacing w:line="240" w:lineRule="auto"/>
        <w:ind w:left="720"/>
      </w:pPr>
      <w:r/>
      <w:hyperlink r:id="rId12">
        <w:r>
          <w:rPr>
            <w:color w:val="0000EE"/>
            <w:u w:val="single"/>
          </w:rPr>
          <w:t>https://www.nottinghamworld.com/news/nottingham-museum-of-curiosities-history-4576357</w:t>
        </w:r>
      </w:hyperlink>
      <w:r>
        <w:t xml:space="preserve"> - Confirms the museum's location on Derby Road and its collection of haunted items, including human skulls and mummified animals mentioned in the article.</w:t>
      </w:r>
      <w:r/>
    </w:p>
    <w:p>
      <w:pPr>
        <w:pStyle w:val="ListNumber"/>
        <w:spacing w:line="240" w:lineRule="auto"/>
        <w:ind w:left="720"/>
      </w:pPr>
      <w:r/>
      <w:hyperlink r:id="rId13">
        <w:r>
          <w:rPr>
            <w:color w:val="0000EE"/>
            <w:u w:val="single"/>
          </w:rPr>
          <w:t>https://www.themuseumofcuriosities.co.uk</w:t>
        </w:r>
      </w:hyperlink>
      <w:r>
        <w:t xml:space="preserve"> - Provides official details about the museum's haunted exhibits and paranormal focus, matching descriptions of the venue as a hotspot for supernatural activity.</w:t>
      </w:r>
      <w:r/>
    </w:p>
    <w:p>
      <w:pPr>
        <w:pStyle w:val="ListNumber"/>
        <w:spacing w:line="240" w:lineRule="auto"/>
        <w:ind w:left="720"/>
      </w:pPr>
      <w:r/>
      <w:hyperlink r:id="rId14">
        <w:r>
          <w:rPr>
            <w:color w:val="0000EE"/>
            <w:u w:val="single"/>
          </w:rPr>
          <w:t>https://www.youtube.com/watch?v=w33s796ArPs</w:t>
        </w:r>
      </w:hyperlink>
      <w:r>
        <w:t xml:space="preserve"> - Documents visitor experiences at the museum, including hands-on interactions with haunted artifacts and descriptions of the venue's eerie atmosphere across multiple floors.</w:t>
      </w:r>
      <w:r/>
    </w:p>
    <w:p>
      <w:pPr>
        <w:pStyle w:val="ListNumber"/>
        <w:spacing w:line="240" w:lineRule="auto"/>
        <w:ind w:left="720"/>
      </w:pPr>
      <w:r/>
      <w:hyperlink r:id="rId15">
        <w:r>
          <w:rPr>
            <w:color w:val="0000EE"/>
            <w:u w:val="single"/>
          </w:rPr>
          <w:t>https://www.nottinghampost.com/news/nottingham-news/museum-curiosities-tiktoker-left-genuinely-10125350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t9cqXi48zK4" TargetMode="External"/><Relationship Id="rId11" Type="http://schemas.openxmlformats.org/officeDocument/2006/relationships/hyperlink" Target="https://themorbidtourist.com/haunted-museum-nottingham/" TargetMode="External"/><Relationship Id="rId12" Type="http://schemas.openxmlformats.org/officeDocument/2006/relationships/hyperlink" Target="https://www.nottinghamworld.com/news/nottingham-museum-of-curiosities-history-4576357" TargetMode="External"/><Relationship Id="rId13" Type="http://schemas.openxmlformats.org/officeDocument/2006/relationships/hyperlink" Target="https://www.themuseumofcuriosities.co.uk" TargetMode="External"/><Relationship Id="rId14" Type="http://schemas.openxmlformats.org/officeDocument/2006/relationships/hyperlink" Target="https://www.youtube.com/watch?v=w33s796ArPs" TargetMode="External"/><Relationship Id="rId15" Type="http://schemas.openxmlformats.org/officeDocument/2006/relationships/hyperlink" Target="https://www.nottinghampost.com/news/nottingham-news/museum-curiosities-tiktoker-left-genuinely-101253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