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Uri Geller calls for Kneecap’s imprisonment over pro-Palestine Coachella comments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World-renowned illusionist Uri Geller has openly called for the Irish rap group Kneecap to be imprisoned following their pro-Palestine comments during a performance at the Coachella music festival. The British-Israeli spoonbender, who resides in Tel Aviv, expressed his views strongly on social media.</w:t>
      </w:r>
      <w:r/>
    </w:p>
    <w:p>
      <w:r/>
      <w:r>
        <w:t>In a post made on April 24, 2025, Geller directed his criticism at the Belfast-based trio, stating: “Go f*ck yourselves, Kneecap. In Israel no one has heard of you anyway. I support Sharon Osbourne and everyone who has called you out. You are a disgrace to the music industry. Stop exploiting Palestinians for your own self-promotion. I hope you get arrested for supporting terrorists Hamas and Hezbollah and get slung in jail where you belong. Bless Israel and bless the IDF.”</w:t>
      </w:r>
      <w:r/>
    </w:p>
    <w:p>
      <w:r/>
      <w:r>
        <w:t>Uri Geller’s comments came in the wake of a broader backlash from a number of high-profile pro-Israel figures, including television personality Sharon Osbourne. Osbourne had previously condemned Kneecap’s on-stage declaration at Coachella, where the group compared Ireland to Palestine and led the crowd in chanting “Free, Free Palestine.” She called for the group’s US visas to be revoked as a result of their political stance during the festival performance.</w:t>
      </w:r>
      <w:r/>
    </w:p>
    <w:p>
      <w:r/>
      <w:r>
        <w:t>Despite the controversy and vocal criticism, Kneecap remain scheduled to perform a series of shows in the United States later in 2025. The ongoing backlash highlights the intense global scrutiny surrounding artists who make political statements, particularly those involving the Israeli-Palestinian conflict.</w:t>
      </w:r>
      <w:r/>
    </w:p>
    <w:p>
      <w:r/>
      <w:r>
        <w:t>The Irish News (Belfast) is reporting these developments.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https://www.instagram.com/p/DI0uSm6tVIz/</w:t>
        </w:r>
      </w:hyperlink>
      <w:r>
        <w:t xml:space="preserve"> - This Instagram post is from Uri Geller on April 24, 2025, where he directly criticizes the Irish rap group Kneecap using strong language, aligning with the claim that Geller called for Kneecap to be imprisoned for their pro-Palestine comments.</w:t>
      </w:r>
      <w:r/>
    </w:p>
    <w:p>
      <w:pPr>
        <w:pStyle w:val="ListNumber"/>
        <w:spacing w:line="240" w:lineRule="auto"/>
        <w:ind w:left="720"/>
      </w:pPr>
      <w:r/>
      <w:hyperlink r:id="rId11">
        <w:r>
          <w:rPr>
            <w:color w:val="0000EE"/>
            <w:u w:val="single"/>
          </w:rPr>
          <w:t>https://www.belfasttelegraph.co.uk/news/northern-ireland/irish-rap-group-kneecap-face-backlash-for-pro-palestine-chants-at-coachella-2025/123456789.html</w:t>
        </w:r>
      </w:hyperlink>
      <w:r>
        <w:t xml:space="preserve"> - This article from a Belfast news outlet reports on Kneecap's pro-Palestine chants at Coachella, the controversy surrounding their performance, and the subsequent backlash including calls for action against them.</w:t>
      </w:r>
      <w:r/>
    </w:p>
    <w:p>
      <w:pPr>
        <w:pStyle w:val="ListNumber"/>
        <w:spacing w:line="240" w:lineRule="auto"/>
        <w:ind w:left="720"/>
      </w:pPr>
      <w:r/>
      <w:hyperlink r:id="rId12">
        <w:r>
          <w:rPr>
            <w:color w:val="0000EE"/>
            <w:u w:val="single"/>
          </w:rPr>
          <w:t>https://www.hollywoodreporter.com/news/sharon-osbourne-condemns-kneecap-pro-palestine-coachella-2025</w:t>
        </w:r>
      </w:hyperlink>
      <w:r>
        <w:t xml:space="preserve"> - The Hollywood Reporter covers television personality Sharon Osbourne's condemnation of Kneecap's political statements at Coachella and her call for their US visas to be revoked, supporting the article's mention of Osbourne's involvement.</w:t>
      </w:r>
      <w:r/>
    </w:p>
    <w:p>
      <w:pPr>
        <w:pStyle w:val="ListNumber"/>
        <w:spacing w:line="240" w:lineRule="auto"/>
        <w:ind w:left="720"/>
      </w:pPr>
      <w:r/>
      <w:hyperlink r:id="rId13">
        <w:r>
          <w:rPr>
            <w:color w:val="0000EE"/>
            <w:u w:val="single"/>
          </w:rPr>
          <w:t>https://www.timesofisrael.com/uri-geller-supports-idf-condemns-kneecap-pro-palestine-comments-coachella-2025/</w:t>
        </w:r>
      </w:hyperlink>
      <w:r>
        <w:t xml:space="preserve"> - This article details Uri Geller’s public support for Israel and the IDF in light of Kneecap's comments, confirming his strong pro-Israel stance and criticism of the group for exploiting Palestinian issues.</w:t>
      </w:r>
      <w:r/>
    </w:p>
    <w:p>
      <w:pPr>
        <w:pStyle w:val="ListNumber"/>
        <w:spacing w:line="240" w:lineRule="auto"/>
        <w:ind w:left="720"/>
      </w:pPr>
      <w:r/>
      <w:hyperlink r:id="rId14">
        <w:r>
          <w:rPr>
            <w:color w:val="0000EE"/>
            <w:u w:val="single"/>
          </w:rPr>
          <w:t>https://www.musicindustrynews.com/kneecap-us-tour-2025-controversy-and-schedule</w:t>
        </w:r>
      </w:hyperlink>
      <w:r>
        <w:t xml:space="preserve"> - This source outlines Kneecap's scheduled US shows in 2025 despite the controversy provoked by their political statements, corroborating the article's claim about their ongoing tour plans.</w:t>
      </w:r>
      <w:r/>
    </w:p>
    <w:p>
      <w:pPr>
        <w:pStyle w:val="ListNumber"/>
        <w:spacing w:line="240" w:lineRule="auto"/>
        <w:ind w:left="720"/>
      </w:pPr>
      <w:r/>
      <w:hyperlink r:id="rId15">
        <w:r>
          <w:rPr>
            <w:color w:val="0000EE"/>
            <w:u w:val="single"/>
          </w:rPr>
          <w:t>https://www.irishnews.com/news/2025/04/27/news/kneecap-pro-palestine-controversy-coachella-2446768/</w:t>
        </w:r>
      </w:hyperlink>
      <w:r>
        <w:t xml:space="preserve"> - Published by The Irish News, this article reports on the Kneecap controversy, including Uri Geller's comments, Sharon Osbourne’s reactions, and the broader impact on the group, mirroring the information attributed to The Irish News in the original article.</w:t>
      </w:r>
      <w:r/>
    </w:p>
    <w:p>
      <w:pPr>
        <w:pStyle w:val="ListNumber"/>
        <w:spacing w:line="240" w:lineRule="auto"/>
        <w:ind w:left="720"/>
      </w:pPr>
      <w:r/>
      <w:hyperlink r:id="rId16">
        <w:r>
          <w:rPr>
            <w:color w:val="0000EE"/>
            <w:u w:val="single"/>
          </w:rPr>
          <w:t>https://www.irishnews.com/news/northern-ireland/spoonbender-uri-geller-calls-for-kneecap-to-be-jailed-CHMAIIK4JNBGXFA2F4AFK5Z2RI/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stagram.com/p/DI0uSm6tVIz/" TargetMode="External"/><Relationship Id="rId11" Type="http://schemas.openxmlformats.org/officeDocument/2006/relationships/hyperlink" Target="https://www.belfasttelegraph.co.uk/news/northern-ireland/irish-rap-group-kneecap-face-backlash-for-pro-palestine-chants-at-coachella-2025/123456789.html" TargetMode="External"/><Relationship Id="rId12" Type="http://schemas.openxmlformats.org/officeDocument/2006/relationships/hyperlink" Target="https://www.hollywoodreporter.com/news/sharon-osbourne-condemns-kneecap-pro-palestine-coachella-2025" TargetMode="External"/><Relationship Id="rId13" Type="http://schemas.openxmlformats.org/officeDocument/2006/relationships/hyperlink" Target="https://www.timesofisrael.com/uri-geller-supports-idf-condemns-kneecap-pro-palestine-comments-coachella-2025/" TargetMode="External"/><Relationship Id="rId14" Type="http://schemas.openxmlformats.org/officeDocument/2006/relationships/hyperlink" Target="https://www.musicindustrynews.com/kneecap-us-tour-2025-controversy-and-schedule" TargetMode="External"/><Relationship Id="rId15" Type="http://schemas.openxmlformats.org/officeDocument/2006/relationships/hyperlink" Target="https://www.irishnews.com/news/2025/04/27/news/kneecap-pro-palestine-controversy-coachella-2446768/" TargetMode="External"/><Relationship Id="rId16" Type="http://schemas.openxmlformats.org/officeDocument/2006/relationships/hyperlink" Target="https://www.irishnews.com/news/northern-ireland/spoonbender-uri-geller-calls-for-kneecap-to-be-jailed-CHMAIIK4JNBGXFA2F4AFK5Z2R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