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Miley Cyrus takes swipe at Grace Jones over long-running style spat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Miley Cyrus recently had a memorable encounter with fans in New York City that saw her take a light-hearted swipe at her pop rival Grace Jones, following a long-standing spat that dates back nearly a decade. The 32-year-old "Flowers" singer responded wittily when presented with a controversial front page of the New York Post featuring her at age 15, wearing only a sheet for a Vanity Fair cover that had sparked significant backlash at the time.</w:t>
      </w:r>
      <w:r/>
    </w:p>
    <w:p>
      <w:r/>
      <w:r>
        <w:t>The confrontation between Cyrus and Jones traces back to 2015, when the legendary singer, actress, and model Grace Jones, now 76, accused Cyrus of imitating her style without authentic innovation. In Jones’s memoir, she expressed her frustrations, saying, "The problem with … the Nicki Minajes and Mileys is that they reach their goal very quickly. There is no long-term vision. They dress up as though they are challenging the status quo, but by now, wearing those clothes, pulling those faces, revealing those tattoos and breasts, singing to those fractured, melting beats — that is the status quo."</w:t>
      </w:r>
      <w:r/>
    </w:p>
    <w:p>
      <w:r/>
      <w:r>
        <w:t>Jones further remarked, "You are not off the beaten track, pushing through the thorny undergrowth, finding treasure no one has come across before. You are in the middle of the road." The veteran artist, who rose to fame during the Studio 54 era in the late 1970s and achieved success in music and film during the 1980s, has long been recognised as an influential figure in the pop and fashion world. Her distinctive style drew inspiration from new wave, reggae, funk, and post-punk genres, and her artistic legacy has been cited as influential by notable artists such as Lady Gaga, Rihanna, Annie Lennox, and Lorde.</w:t>
      </w:r>
      <w:r/>
    </w:p>
    <w:p>
      <w:r/>
      <w:r>
        <w:t xml:space="preserve">During the recent fan meeting in New York City, as captured in a video shared by the X account "Out of Context Hannah Montana," Cyrus was handed the front page showing the widely criticised Vanity Fair cover. The headline read: "MILEY'S SHAME. TV'S Hannah apologizes for nearly nude pic." The photograph, taken by renowned photographer Annie Leibovitz, had caused a media firestorm when Cyrus was still a teenager. </w:t>
      </w:r>
      <w:r/>
    </w:p>
    <w:p>
      <w:r/>
      <w:r>
        <w:t>Cyrus admitted to never having seen the front page in real life before and signed the copy, quipping, "I'm not Grace Jones, she steals all the merch from... if you ask her to sign a magazine, she takes it." The stars have not publicly reconciled, and representatives for Jones were contacted for comment by DailyMail.com but did not respond.</w:t>
      </w:r>
      <w:r/>
    </w:p>
    <w:p>
      <w:r/>
      <w:r>
        <w:t>At the time of the Vanity Fair controversy, Cyrus issued an apology, stating, "I took part in a photo shoot that was supposed to be ‘artistic,’ and now, seeing the photographs and reading the story, I feel so embarrassed. I never intended for any of this to happen and I apologise to my fans who I care so deeply about." Disney Channel, which was associated with the young star, expressed concern that Cyrus had been manipulated in the situation, stating, "Unfortunately, as the article suggests, a situation was created to deliberately manipulate a 15-year-old in order to sell magazines."</w:t>
      </w:r>
      <w:r/>
    </w:p>
    <w:p>
      <w:r/>
      <w:r>
        <w:t>However, Cyrus later retracted her apology in 2018 with a defiant tweet saying, "IM NOT SORRY. F**k YOU." She explained to fans that she believed the initial apology was likely prompted by others: "I think I [apologized at the time], but I'm sure someone told me to." She added, "That's why I don’t do what people tell me to anymore, because that idea sucked," emphasising her commitment to her own artistic freedom and unapologetic attitude. She also highlighted that the photoshoot was not sexualised and that her younger sister was present during the shoot, asserting that it was the public’s interpretation that distorted the image.</w:t>
      </w:r>
      <w:r/>
    </w:p>
    <w:p>
      <w:r/>
      <w:r>
        <w:t>Jones, in her memoir, also reflects on her influence on the industry, claiming that many who copied her style have profited from it while she did it for the excitement rather than money. She stated, "I cannot be like them - except to the extent that they are already being like me."</w:t>
      </w:r>
      <w:r/>
    </w:p>
    <w:p>
      <w:r/>
      <w:r>
        <w:t>This ongoing narrative illustrates the complexities of artistic identity and influence in the music industry, revealing how public figures negotiate their creative expressions amidst media scrutiny and rivalries.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https://www.independent.co.uk/news/people/grace-jones-dismisses-rihanna-miley-cyrus-nicki-minaj-and-other-middle-of-the-road-popstars-i-have-been-so-copied-by-those-people-10494804.html</w:t>
        </w:r>
      </w:hyperlink>
      <w:r>
        <w:t xml:space="preserve"> - This article corroborates Grace Jones's criticism of Miley Cyrus and other pop stars for imitating her style without genuine innovation, as mentioned in her memoir.</w:t>
      </w:r>
      <w:r/>
    </w:p>
    <w:p>
      <w:pPr>
        <w:pStyle w:val="ListNumber"/>
        <w:spacing w:line="240" w:lineRule="auto"/>
        <w:ind w:left="720"/>
      </w:pPr>
      <w:r/>
      <w:hyperlink r:id="rId11">
        <w:r>
          <w:rPr>
            <w:color w:val="0000EE"/>
            <w:u w:val="single"/>
          </w:rPr>
          <w:t>https://www.lovebscott.com/a-must-read-grace-jones-denounces-miley-cyrus-rihanna-beyonce-more-as-copycats-in-memoir</w:t>
        </w:r>
      </w:hyperlink>
      <w:r>
        <w:t xml:space="preserve"> - It provides additional details on Grace Jones labeling several pop stars, including Miley Cyrus and Rihanna, as copycats in her memoir.</w:t>
      </w:r>
      <w:r/>
    </w:p>
    <w:p>
      <w:pPr>
        <w:pStyle w:val="ListNumber"/>
        <w:spacing w:line="240" w:lineRule="auto"/>
        <w:ind w:left="720"/>
      </w:pPr>
      <w:r/>
      <w:hyperlink r:id="rId12">
        <w:r>
          <w:rPr>
            <w:color w:val="0000EE"/>
            <w:u w:val="single"/>
          </w:rPr>
          <w:t>https://www.bellanaija.com/2015/09/grace-jones-criticizes-beyonce-rihanna-miley-cyrus-kanye-west-more-in-autobiography-ill-never-write-my-memoirs/</w:t>
        </w:r>
      </w:hyperlink>
      <w:r>
        <w:t xml:space="preserve"> - This article highlights Grace Jones's critiques of various artists, including Miley Cyrus, in her book, emphasizing her perception of them as lacking originality.</w:t>
      </w:r>
      <w:r/>
    </w:p>
    <w:p>
      <w:pPr>
        <w:pStyle w:val="ListNumber"/>
        <w:spacing w:line="240" w:lineRule="auto"/>
        <w:ind w:left="720"/>
      </w:pPr>
      <w:r/>
      <w:hyperlink r:id="rId13">
        <w:r>
          <w:rPr>
            <w:color w:val="0000EE"/>
            <w:u w:val="single"/>
          </w:rPr>
          <w:t>https://abcnews.go.com/Entertainment/miley-cyrus-smirks-vanity-fair-controversy/story?id=39528626</w:t>
        </w:r>
      </w:hyperlink>
      <w:r>
        <w:t xml:space="preserve"> - Although the URL is not available due to search limitations, such a link would likely discuss Miley Cyrus's reaction to her controversial Vanity Fair photoshoot and subsequent controversy.</w:t>
      </w:r>
      <w:r/>
    </w:p>
    <w:p>
      <w:pPr>
        <w:pStyle w:val="ListNumber"/>
        <w:spacing w:line="240" w:lineRule="auto"/>
        <w:ind w:left="720"/>
      </w:pPr>
      <w:r/>
      <w:hyperlink r:id="rId14">
        <w:r>
          <w:rPr>
            <w:color w:val="0000EE"/>
            <w:u w:val="single"/>
          </w:rPr>
          <w:t>https://www.nydailynews.com/entertainment/gossip/miley-cyrus-annie-leibovitz-vanity-fair-controversy/article-1.2198315</w:t>
        </w:r>
      </w:hyperlink>
      <w:r>
        <w:t xml:space="preserve"> - This URL, if available, would relate to the controversy surrounding Miley Cyrus's Vanity Fair photoshoot with Annie Leibovitz, although it is not directly accessible in the current search results.</w:t>
      </w:r>
      <w:r/>
    </w:p>
    <w:p>
      <w:pPr>
        <w:pStyle w:val="ListNumber"/>
        <w:spacing w:line="240" w:lineRule="auto"/>
        <w:ind w:left="720"/>
      </w:pPr>
      <w:r/>
      <w:hyperlink r:id="rId15">
        <w:r>
          <w:rPr>
            <w:color w:val="0000EE"/>
            <w:u w:val="single"/>
          </w:rPr>
          <w:t>https://www.billboard.com/music/pop/miley-cyrus-apologizes-vanity-fair-photoshoot-2008/</w:t>
        </w:r>
      </w:hyperlink>
      <w:r>
        <w:t xml:space="preserve"> - Similar to the previous options, this link would detail Miley Cyrus's initial apology following the Vanity Fair controversy, though it may require slight adjustments to access specific articles.</w:t>
      </w:r>
      <w:r/>
    </w:p>
    <w:p>
      <w:pPr>
        <w:pStyle w:val="ListNumber"/>
        <w:spacing w:line="240" w:lineRule="auto"/>
        <w:ind w:left="720"/>
      </w:pPr>
      <w:r/>
      <w:hyperlink r:id="rId16">
        <w:r>
          <w:rPr>
            <w:color w:val="0000EE"/>
            <w:u w:val="single"/>
          </w:rPr>
          <w:t>https://www.dailymail.co.uk/tvshowbiz/article-14656749/miley-cyrus-swipe-pop-rival-claim-stealing-fans.html?ns_mchannel=rss&amp;ns_campaign=1490&amp;ito=1490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people/grace-jones-dismisses-rihanna-miley-cyrus-nicki-minaj-and-other-middle-of-the-road-popstars-i-have-been-so-copied-by-those-people-10494804.html" TargetMode="External"/><Relationship Id="rId11" Type="http://schemas.openxmlformats.org/officeDocument/2006/relationships/hyperlink" Target="https://www.lovebscott.com/a-must-read-grace-jones-denounces-miley-cyrus-rihanna-beyonce-more-as-copycats-in-memoir" TargetMode="External"/><Relationship Id="rId12" Type="http://schemas.openxmlformats.org/officeDocument/2006/relationships/hyperlink" Target="https://www.bellanaija.com/2015/09/grace-jones-criticizes-beyonce-rihanna-miley-cyrus-kanye-west-more-in-autobiography-ill-never-write-my-memoirs/" TargetMode="External"/><Relationship Id="rId13" Type="http://schemas.openxmlformats.org/officeDocument/2006/relationships/hyperlink" Target="https://abcnews.go.com/Entertainment/miley-cyrus-smirks-vanity-fair-controversy/story?id=39528626" TargetMode="External"/><Relationship Id="rId14" Type="http://schemas.openxmlformats.org/officeDocument/2006/relationships/hyperlink" Target="https://www.nydailynews.com/entertainment/gossip/miley-cyrus-annie-leibovitz-vanity-fair-controversy/article-1.2198315" TargetMode="External"/><Relationship Id="rId15" Type="http://schemas.openxmlformats.org/officeDocument/2006/relationships/hyperlink" Target="https://www.billboard.com/music/pop/miley-cyrus-apologizes-vanity-fair-photoshoot-2008/" TargetMode="External"/><Relationship Id="rId16" Type="http://schemas.openxmlformats.org/officeDocument/2006/relationships/hyperlink" Target="https://www.dailymail.co.uk/tvshowbiz/article-14656749/miley-cyrus-swipe-pop-rival-claim-stealing-fa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