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Muñekita fashion show bridges history and art at Magoffin Home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March 27, the historic Magoffin Home in El Paso became the stage for a unique and evocative fashion event titled Muñekita, which blended the worlds of history, art, and fashion through a doll-inspired runway show. The event was produced by 20-year-old El Paso Community College (EPCC) fashion student Ximena Mata, who conceptualised the show as part of a project for her fashion promotion class, under the guidance of Vanessa Ramirez, coordinator of the EPCC Fashion Tech Program since 2018.</w:t>
      </w:r>
      <w:r/>
    </w:p>
    <w:p>
      <w:r/>
      <w:r>
        <w:t>The fashion show artistically narrated a transformation narrative inspired by the history of the Magoffin Home and its former inhabitants. Models began the show dressed as pristine, brand new dolls adorned in bright pink costumes and vibrant makeup, symbolising youth and freshness. By the finale, the models embodied cracked porcelain dolls, featuring gothic attire and dark, eerie makeup, visually representing the passage of time and the wear that comes with age.</w:t>
      </w:r>
      <w:r/>
    </w:p>
    <w:p>
      <w:r/>
      <w:r>
        <w:t>Speaking to The Prospector – Assayer of Student Opinion, Mata expressed her enthusiasm for producing the show, noting the creative control it offered her. “Being a producer feels way different than a model, and it feels a bit more fun because I’m in control of how I want my concept to come to life, and I can make it as strange as much as I want to make it strange. I hope I shocked people,” she said. The concept was notably influenced by fashion designer Mason Margiela’s 2024 porcelain doll looks, while also drawing thematic inspiration from the rich cultural history of the Magoffin family.</w:t>
      </w:r>
      <w:r/>
    </w:p>
    <w:p>
      <w:r/>
      <w:r>
        <w:t>The Magoffin Home, once inhabited by the multicultural Magoffin family in the early 20th century, holds significant historical value in the development of the American Southwest. The family was involved in key historical events such as American expansion, the Civil War, and U.S.-Mexico relations. Reflecting this heritage, Vanessa Ramirez explained the symbolism embedded in the show: “Part of the show was the idea that people grow old, and they pass on [their items]. Their vintage dolls get played with and they get kind of used, but they’re beautiful. The idea of the Magoffin’s spirits living on is something that we wanted to be highlighted during the show. [They’re] living on in fashion and being beautiful.”</w:t>
      </w:r>
      <w:r/>
    </w:p>
    <w:p>
      <w:r/>
      <w:r>
        <w:t>The event was supported by the local Sun Country Doll Club, an organisation dedicated to educating the public about doll history and preservation. Trish Winstead, the club’s treasurer and founder of EPCC’s fashion design degree, also donated $500 to the EPCC fashion program specifically for purchasing dolls to support the show’s visual narrative.</w:t>
      </w:r>
      <w:r/>
    </w:p>
    <w:p>
      <w:r/>
      <w:r>
        <w:t>Winstead shared her admiration for the community’s creative spirit and the EPCC fashion programme’s role in nurturing talent: “El Paso is such a magical place. People do what they want here. I hardly ever meet people [who] are paying attention to the latest fashion or something. People here make fashion. They decide what they want to look like. In the three decades I taught, there were always students coming up with the most amazing clothing. I hope [the community] sees that these young people are serious about their careers.”</w:t>
      </w:r>
      <w:r/>
    </w:p>
    <w:p>
      <w:r/>
      <w:r>
        <w:t>Preceding the fashion show, the Sun City Doll Competition invited participants across various age groups to design outfits for fashion dolls or their own personal dolls, with awards presented during the event. The collaboration between EPCC’s fashion programme and the Sun Country Doll Club was highlighted as an important element in engaging the community and supporting emerging designers.</w:t>
      </w:r>
      <w:r/>
    </w:p>
    <w:p>
      <w:r/>
      <w:r>
        <w:t>Both Mata and Ramirez expressed gratitude for the extensive community support that contributed to Muñekita’s success. The EPCC fashion programme is optimistic about continuing to foster student talent and hopes to see its students progress further in the fashion industry.</w:t>
      </w:r>
      <w:r/>
    </w:p>
    <w:p>
      <w:r/>
      <w:r>
        <w:t>The Muñekita fashion show not only showcased innovative fashion design but also served as a bridge connecting the past with contemporary creative expression, celebrating both El Paso’s cultural history and its vibrant artistic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https://www.theprospectordaily.com/2025/04/28/el-paso-community-college-epcc-magoffin-home-fashion-munekita-dolls-fashion-show/</w:t>
        </w:r>
      </w:hyperlink>
      <w:r>
        <w:t xml:space="preserve"> - This article details the Muñekita fashion show held at the Magoffin Home, highlighting Ximena Mata's role as a producer and the inspiration behind the doll-themed runway show. It also includes Mata's reflections on her experience as a producer.</w:t>
      </w:r>
      <w:r/>
    </w:p>
    <w:p>
      <w:pPr>
        <w:pStyle w:val="ListNumber"/>
        <w:spacing w:line="240" w:lineRule="auto"/>
        <w:ind w:left="720"/>
      </w:pPr>
      <w:r/>
      <w:hyperlink r:id="rId11">
        <w:r>
          <w:rPr>
            <w:color w:val="0000EE"/>
            <w:u w:val="single"/>
          </w:rPr>
          <w:t>https://www.epcc.edu/Media/Lists/News/Article.aspx?ID=1323</w:t>
        </w:r>
      </w:hyperlink>
      <w:r>
        <w:t xml:space="preserve"> - This webpage from El Paso Community College discusses the Muñekita Spring Fashion Showcase, which took place at the Magoffin State Historic Site, providing a historic setting for the event.</w:t>
      </w:r>
      <w:r/>
    </w:p>
    <w:p>
      <w:pPr>
        <w:pStyle w:val="ListNumber"/>
        <w:spacing w:line="240" w:lineRule="auto"/>
        <w:ind w:left="720"/>
      </w:pPr>
      <w:r/>
      <w:hyperlink r:id="rId12">
        <w:r>
          <w:rPr>
            <w:color w:val="0000EE"/>
            <w:u w:val="single"/>
          </w:rPr>
          <w:t>https://www.eventbrite.com/e/munekita-photog-meetup-fashion-show-doll-design-competition-tickets-1290617946019</w:t>
        </w:r>
      </w:hyperlink>
      <w:r>
        <w:t xml:space="preserve"> - This Eventbrite listing provides details about the Muñekita event, including the doll design competition and the opportunity to tour the Magoffin Home before the fashion show.</w:t>
      </w:r>
      <w:r/>
    </w:p>
    <w:p>
      <w:pPr>
        <w:pStyle w:val="ListNumber"/>
        <w:spacing w:line="240" w:lineRule="auto"/>
        <w:ind w:left="720"/>
      </w:pPr>
      <w:r/>
      <w:hyperlink r:id="rId13">
        <w:r>
          <w:rPr>
            <w:color w:val="0000EE"/>
            <w:u w:val="single"/>
          </w:rPr>
          <w:t>https://www.instagram.com/arena__pr/reel/DHwQ3cUpg48/</w:t>
        </w:r>
      </w:hyperlink>
      <w:r>
        <w:t xml:space="preserve"> - This Instagram reel showcases the EPCC Fashion Technology program's spring fashion show, Muñekita, held at the Magoffin Home State Historic Site. It visually highlights the event and its setting.</w:t>
      </w:r>
      <w:r/>
    </w:p>
    <w:p>
      <w:pPr>
        <w:pStyle w:val="ListNumber"/>
        <w:spacing w:line="240" w:lineRule="auto"/>
        <w:ind w:left="720"/>
      </w:pPr>
      <w:r/>
      <w:hyperlink r:id="rId14">
        <w:r>
          <w:rPr>
            <w:color w:val="0000EE"/>
            <w:u w:val="single"/>
          </w:rPr>
          <w:t>https://www.epcc.edu/FashionTech/AboutUs/Default.htm</w:t>
        </w:r>
      </w:hyperlink>
      <w:r>
        <w:t xml:space="preserve"> - This webpage provides information about the EPCC Fashion Technology program, which is relevant to the show's production and Vanessa Ramirez's role as the coordinator.</w:t>
      </w:r>
      <w:r/>
    </w:p>
    <w:p>
      <w:pPr>
        <w:pStyle w:val="ListNumber"/>
        <w:spacing w:line="240" w:lineRule="auto"/>
        <w:ind w:left="720"/>
      </w:pPr>
      <w:r/>
      <w:hyperlink r:id="rId9">
        <w:r>
          <w:rPr>
            <w:color w:val="0000EE"/>
            <w:u w:val="single"/>
          </w:rPr>
          <w:t>https://www.noahwire.com</w:t>
        </w:r>
      </w:hyperlink>
      <w:r>
        <w:t xml:space="preserve"> - While not directly providing specific event details, this source is mentioned as the origin of the information about the Muñekita fashion show.</w:t>
      </w:r>
      <w:r/>
    </w:p>
    <w:p>
      <w:pPr>
        <w:pStyle w:val="ListNumber"/>
        <w:spacing w:line="240" w:lineRule="auto"/>
        <w:ind w:left="720"/>
      </w:pPr>
      <w:r/>
      <w:hyperlink r:id="rId15">
        <w:r>
          <w:rPr>
            <w:color w:val="0000EE"/>
            <w:u w:val="single"/>
          </w:rPr>
          <w:t>https://news.google.com/rss/articles/CBMixgFBVV95cUxQZVpiWEF3UEdES3Q4S1V3UTdOYmg0TUd3MGRrZFJJR09na3lZWU10RkZUc256LTVOYzg5aW5QV3puMmxPVDRZYjZ6T2NCODYyUzByZVVNbUZmeXB1UFUwY1g4R1ZpbHh4cFgxd05mS0xyR0F5dHppR08tMHhpS29pSnJhUndNVkxnMkVLb294NWN0U3djUlJoWWR2eFcwZk8wNEJWYmpRYVY0QmN0Uy1sS0dtcldsZHVHeE1aY00yOVhXZnBJSE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prospectordaily.com/2025/04/28/el-paso-community-college-epcc-magoffin-home-fashion-munekita-dolls-fashion-show/" TargetMode="External"/><Relationship Id="rId11" Type="http://schemas.openxmlformats.org/officeDocument/2006/relationships/hyperlink" Target="https://www.epcc.edu/Media/Lists/News/Article.aspx?ID=1323" TargetMode="External"/><Relationship Id="rId12" Type="http://schemas.openxmlformats.org/officeDocument/2006/relationships/hyperlink" Target="https://www.eventbrite.com/e/munekita-photog-meetup-fashion-show-doll-design-competition-tickets-1290617946019" TargetMode="External"/><Relationship Id="rId13" Type="http://schemas.openxmlformats.org/officeDocument/2006/relationships/hyperlink" Target="https://www.instagram.com/arena__pr/reel/DHwQ3cUpg48/" TargetMode="External"/><Relationship Id="rId14" Type="http://schemas.openxmlformats.org/officeDocument/2006/relationships/hyperlink" Target="https://www.epcc.edu/FashionTech/AboutUs/Default.htm" TargetMode="External"/><Relationship Id="rId15" Type="http://schemas.openxmlformats.org/officeDocument/2006/relationships/hyperlink" Target="https://news.google.com/rss/articles/CBMixgFBVV95cUxQZVpiWEF3UEdES3Q4S1V3UTdOYmg0TUd3MGRrZFJJR09na3lZWU10RkZUc256LTVOYzg5aW5QV3puMmxPVDRZYjZ6T2NCODYyUzByZVVNbUZmeXB1UFUwY1g4R1ZpbHh4cFgxd05mS0xyR0F5dHppR08tMHhpS29pSnJhUndNVkxnMkVLb294NWN0U3djUlJoWWR2eFcwZk8wNEJWYmpRYVY0QmN0Uy1sS0dtcldsZHVHeE1aY00yOVhXZnBJSE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