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Cosmic Shambles Forest will bring science and culture to Latitude Festival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Cosmic Shambles Forest of Science and Culture is set to be a standout feature at this year’s Latitude Festival, taking place from July 24 to 27 in Henham Park. Curated by the award-winning Cosmic Shambles Network, this innovative science-focused arena promises to offer a dynamic blend of cultural and scientific experiences for festival-goers.</w:t>
      </w:r>
      <w:r/>
    </w:p>
    <w:p>
      <w:r/>
      <w:r>
        <w:t>At the heart of the Cosmic Shambles Forest will be the Apollo stage, hosting an eclectic programme that includes live talks, podcasts, music performances, panels, family-friendly events, and late-night film screenings. The wide-ranging topics to be explored span climate science, horror cinema, particle physics, literature, neurodiversity, space exploration, mental health, and even maggots.</w:t>
      </w:r>
      <w:r/>
    </w:p>
    <w:p>
      <w:r/>
      <w:r>
        <w:t>Robin Ince, a comedian, author, broadcaster, and co-founder of the Cosmic Shambles Network, spoke about the new space, saying: "The Latitude festival has been such a wonderful place to create art and chaos – sometimes for events that have existed for one night only others have continued to blossom and grow – it is a field of vivid creativity under magnificent skies. We’re very excited to have our own Shambles area to add to that this year."</w:t>
      </w:r>
      <w:r/>
    </w:p>
    <w:p>
      <w:r/>
      <w:r>
        <w:t>During daylight hours, the Cosmic Shambles Forest will be vibrant with activity, featuring live science talks and interactive experiments. Museum Street will showcase engaging exhibits and pop-up mini-museums organised by institutions such as the National Physical Laboratory, Royal Museums Greenwich, and the Crab Museum.</w:t>
      </w:r>
      <w:r/>
    </w:p>
    <w:p>
      <w:r/>
      <w:r>
        <w:t>As night falls, the forest will transform into a woodland cinema, screening documentary films from the Cosmic Shambles collection. Following the screenings, Robin Ince’s Uncanny Film Club will present films described as "strange, obscure and unmissable," continuing the festival's commitment to unique cultural offerings.</w:t>
      </w:r>
      <w:r/>
    </w:p>
    <w:p>
      <w:r/>
      <w:r>
        <w:t>In addition to the theoretical and visual content, the new arena will include amenities such as a café, a bar, and a bookshop. A cluster of Discovery Sheds will provide spaces for attendees of all ages to engage with exhibits hands-on, put their curiosity to the test, and interact with experts, scientists, and performers.</w:t>
      </w:r>
      <w:r/>
    </w:p>
    <w:p>
      <w:r/>
      <w:r>
        <w:t xml:space="preserve">This new addition will complement longstanding festival venues like the Obelisk Arena and Sunrise Arena, enhancing the Latitude Festival’s reputation for diverse and innovative programming. Tickets for the festival remain available through the Latitude website, inviting attendees to explore a fusion of science, culture, and entertainment in the heart of rural Norfolk. </w:t>
      </w:r>
      <w:r/>
    </w:p>
    <w:p>
      <w:r/>
      <w:r>
        <w:t>The Eastern Daily Press is reporting on the development of the Cosmic Shambles Forest and its anticipated role in enriching the Latitude Festival experience this summer.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https://www.efestivals.co.uk/festivals/latitude/2024/</w:t>
        </w:r>
      </w:hyperlink>
      <w:r>
        <w:t xml:space="preserve"> - This source provides detailed information about the Latitude Festival 2024, including dates, location, ticket prices, and the diverse range of arts and activities offered, such as music, comedy, theatre, and more.</w:t>
      </w:r>
      <w:r/>
    </w:p>
    <w:p>
      <w:pPr>
        <w:pStyle w:val="ListNumber"/>
        <w:spacing w:line="240" w:lineRule="auto"/>
        <w:ind w:left="720"/>
      </w:pPr>
      <w:r/>
      <w:hyperlink r:id="rId11">
        <w:r>
          <w:rPr>
            <w:color w:val="0000EE"/>
            <w:u w:val="single"/>
          </w:rPr>
          <w:t>https://www.bbc.co.uk/news/uk-england-suffolk-67320820</w:t>
        </w:r>
      </w:hyperlink>
      <w:r>
        <w:t xml:space="preserve"> - This article announces Duran Duran as the headliners for Latitude Festival 2024, highlighting their exclusive UK performance at the event and their excitement about performing in Suffolk for the first time.</w:t>
      </w:r>
      <w:r/>
    </w:p>
    <w:p>
      <w:pPr>
        <w:pStyle w:val="ListNumber"/>
        <w:spacing w:line="240" w:lineRule="auto"/>
        <w:ind w:left="720"/>
      </w:pPr>
      <w:r/>
      <w:hyperlink r:id="rId12">
        <w:r>
          <w:rPr>
            <w:color w:val="0000EE"/>
            <w:u w:val="single"/>
          </w:rPr>
          <w:t>https://www.latitudefestival.com/news/duran-duran-will-headline-latitude-festival-2024/</w:t>
        </w:r>
      </w:hyperlink>
      <w:r>
        <w:t xml:space="preserve"> - This official announcement from Latitude Festival confirms Duran Duran as headliners for the 2024 edition, mentioning their new album 'Danse Macabre' and their anticipation for the festival.</w:t>
      </w:r>
      <w:r/>
    </w:p>
    <w:p>
      <w:pPr>
        <w:pStyle w:val="ListNumber"/>
        <w:spacing w:line="240" w:lineRule="auto"/>
        <w:ind w:left="720"/>
      </w:pPr>
      <w:r/>
      <w:hyperlink r:id="rId13">
        <w:r>
          <w:rPr>
            <w:color w:val="0000EE"/>
            <w:u w:val="single"/>
          </w:rPr>
          <w:t>https://www.ft.com/content/bd85f520-22b9-438c-a01a-272298b490a0</w:t>
        </w:r>
      </w:hyperlink>
      <w:r>
        <w:t xml:space="preserve"> - This article discusses the pressure on UK music festivals, including Latitude, to sever ties with sponsor Barclays due to perceived links to Israel, highlighting the impact on festival sponsorships and operations.</w:t>
      </w:r>
      <w:r/>
    </w:p>
    <w:p>
      <w:pPr>
        <w:pStyle w:val="ListNumber"/>
        <w:spacing w:line="240" w:lineRule="auto"/>
        <w:ind w:left="720"/>
      </w:pPr>
      <w:r/>
      <w:hyperlink r:id="rId14">
        <w:r>
          <w:rPr>
            <w:color w:val="0000EE"/>
            <w:u w:val="single"/>
          </w:rPr>
          <w:t>https://www.ft.com/content/a9eeaa9e-88eb-4146-aeb9-7234854af101</w:t>
        </w:r>
      </w:hyperlink>
      <w:r>
        <w:t xml:space="preserve"> - This piece reports on Barclays suspending its sponsorship of major UK music festivals, including Latitude, following threatened boycotts over the bank's connections to defense companies working in Israel.</w:t>
      </w:r>
      <w:r/>
    </w:p>
    <w:p>
      <w:pPr>
        <w:pStyle w:val="ListNumber"/>
        <w:spacing w:line="240" w:lineRule="auto"/>
        <w:ind w:left="720"/>
      </w:pPr>
      <w:r/>
      <w:hyperlink r:id="rId15">
        <w:r>
          <w:rPr>
            <w:color w:val="0000EE"/>
            <w:u w:val="single"/>
          </w:rPr>
          <w:t>https://en.wikipedia.org/wiki/Latitude_Festival</w:t>
        </w:r>
      </w:hyperlink>
      <w:r>
        <w:t xml:space="preserve"> - This Wikipedia page provides comprehensive information about the Latitude Festival, including its history, location, and the variety of arts and performances featured, such as music, comedy, theatre, and more.</w:t>
      </w:r>
      <w:r/>
    </w:p>
    <w:p>
      <w:pPr>
        <w:pStyle w:val="ListNumber"/>
        <w:spacing w:line="240" w:lineRule="auto"/>
        <w:ind w:left="720"/>
      </w:pPr>
      <w:r/>
      <w:hyperlink r:id="rId16">
        <w:r>
          <w:rPr>
            <w:color w:val="0000EE"/>
            <w:u w:val="single"/>
          </w:rPr>
          <w:t>https://www.edp24.co.uk/news/25123355.new-arena-launching-part-latitude-festival-2025/?ref=rss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festivals.co.uk/festivals/latitude/2024/" TargetMode="External"/><Relationship Id="rId11" Type="http://schemas.openxmlformats.org/officeDocument/2006/relationships/hyperlink" Target="https://www.bbc.co.uk/news/uk-england-suffolk-67320820" TargetMode="External"/><Relationship Id="rId12" Type="http://schemas.openxmlformats.org/officeDocument/2006/relationships/hyperlink" Target="https://www.latitudefestival.com/news/duran-duran-will-headline-latitude-festival-2024/" TargetMode="External"/><Relationship Id="rId13" Type="http://schemas.openxmlformats.org/officeDocument/2006/relationships/hyperlink" Target="https://www.ft.com/content/bd85f520-22b9-438c-a01a-272298b490a0" TargetMode="External"/><Relationship Id="rId14" Type="http://schemas.openxmlformats.org/officeDocument/2006/relationships/hyperlink" Target="https://www.ft.com/content/a9eeaa9e-88eb-4146-aeb9-7234854af101" TargetMode="External"/><Relationship Id="rId15" Type="http://schemas.openxmlformats.org/officeDocument/2006/relationships/hyperlink" Target="https://en.wikipedia.org/wiki/Latitude_Festival" TargetMode="External"/><Relationship Id="rId16" Type="http://schemas.openxmlformats.org/officeDocument/2006/relationships/hyperlink" Target="https://www.edp24.co.uk/news/25123355.new-arena-launching-part-latitude-festival-2025/?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