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Reese Witherspoon's evolving style journey reflects her southern roots and Hollywood success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Reese Witherspoon, the acclaimed actress and producer, has been a prominent figure on red carpets since her rise to fame in the 1990s as a teen actor. Originating from Louisiana, Witherspoon has evolved into a pop culture icon, particularly known for her work in the early 2000s. Throughout her career, she has amassed numerous accolades, launched her lifestyle brand Draper James, and co-founded the production company Hello Sunshine. These ventures have positioned her as a celebrity who has crafted her own path to success within the Hollywood landscape.</w:t>
      </w:r>
      <w:r/>
    </w:p>
    <w:p>
      <w:r/>
      <w:r>
        <w:t>Known for her polished style infused with a distinct southern charm, Witherspoon's fashion choices often reflect her roots. In a 2015 interview with People magazine, she shared insight into her sartorial preferences: "I've always been Southern. So, I've always been attracted to that J.Crew preppy look with more color and sense of humor, even when there are boho vibes going on in California." This southern influence is evident in many of her red carpet appearances, where she balances classic preppy elements with vibrant colours and playful details.</w:t>
      </w:r>
      <w:r/>
    </w:p>
    <w:p>
      <w:r/>
      <w:r>
        <w:t>While Witherspoon frequently impresses with sleek and sophisticated ensembles at premieres and high-profile events, her fashion journey is not without its ups and downs. Over the years, she has experienced a mixture of standout hits and occasional missteps in her wardrobe choices, demonstrating the evolving nature of her personal style.</w:t>
      </w:r>
      <w:r/>
    </w:p>
    <w:p>
      <w:r/>
      <w:r>
        <w:t>The coverage from women.com highlights both Witherspoon's milestone moments and her occasional risk-taking on the red carpet, showcasing the actress's continuous exploration of style that harmonises her southern heritage with contemporary trends.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https://www.glamour.com/story/reese-witherspoon-southern-girl-style</w:t>
        </w:r>
      </w:hyperlink>
      <w:r>
        <w:t xml:space="preserve"> - This article discusses Reese Witherspoon's clothing line, Draper James, which emphasizes her Southern roots and personal style, aligning with her evolution into a pop culture icon.</w:t>
      </w:r>
      <w:r/>
    </w:p>
    <w:p>
      <w:pPr>
        <w:pStyle w:val="ListNumber"/>
        <w:spacing w:line="240" w:lineRule="auto"/>
        <w:ind w:left="720"/>
      </w:pPr>
      <w:r/>
      <w:hyperlink r:id="rId11">
        <w:r>
          <w:rPr>
            <w:color w:val="0000EE"/>
            <w:u w:val="single"/>
          </w:rPr>
          <w:t>https://www.glamour.com/story/reese-witherspoons-most-memora</w:t>
        </w:r>
      </w:hyperlink>
      <w:r>
        <w:t xml:space="preserve"> - This piece highlights Reese Witherspoon's red carpet appearances, showcasing her polished style infused with Southern charm, reflecting her fashion evolution.</w:t>
      </w:r>
      <w:r/>
    </w:p>
    <w:p>
      <w:pPr>
        <w:pStyle w:val="ListNumber"/>
        <w:spacing w:line="240" w:lineRule="auto"/>
        <w:ind w:left="720"/>
      </w:pPr>
      <w:r/>
      <w:hyperlink r:id="rId12">
        <w:r>
          <w:rPr>
            <w:color w:val="0000EE"/>
            <w:u w:val="single"/>
          </w:rPr>
          <w:t>https://www.allure.com/gallery/reese-witherspoon-red-carpet-style-evolution-awards-show-beauty</w:t>
        </w:r>
      </w:hyperlink>
      <w:r>
        <w:t xml:space="preserve"> - This gallery presents Reese Witherspoon's red carpet style evolution, illustrating her journey from teen actor to a fashion icon.</w:t>
      </w:r>
      <w:r/>
    </w:p>
    <w:p>
      <w:pPr>
        <w:pStyle w:val="ListNumber"/>
        <w:spacing w:line="240" w:lineRule="auto"/>
        <w:ind w:left="720"/>
      </w:pPr>
      <w:r/>
      <w:hyperlink r:id="rId13">
        <w:r>
          <w:rPr>
            <w:color w:val="0000EE"/>
            <w:u w:val="single"/>
          </w:rPr>
          <w:t>https://www.businessinsider.com/reese-witherspoon-fashion-evolution-2018-3</w:t>
        </w:r>
      </w:hyperlink>
      <w:r>
        <w:t xml:space="preserve"> - This article details Reese Witherspoon's fashion evolution, highlighting her standout hits and occasional missteps, demonstrating the evolving nature of her personal style.</w:t>
      </w:r>
      <w:r/>
    </w:p>
    <w:p>
      <w:pPr>
        <w:pStyle w:val="ListNumber"/>
        <w:spacing w:line="240" w:lineRule="auto"/>
        <w:ind w:left="720"/>
      </w:pPr>
      <w:r/>
      <w:hyperlink r:id="rId14">
        <w:r>
          <w:rPr>
            <w:color w:val="0000EE"/>
            <w:u w:val="single"/>
          </w:rPr>
          <w:t>https://www.townandcountrymag.com/style/fashion-trends/g12466299/reese-witherspoon-favorite-fashion-brands-designers/</w:t>
        </w:r>
      </w:hyperlink>
      <w:r>
        <w:t xml:space="preserve"> - This piece explores Reese Witherspoon's favorite fashion brands and designers, emphasizing her polished style and Southern charm.</w:t>
      </w:r>
      <w:r/>
    </w:p>
    <w:p>
      <w:pPr>
        <w:pStyle w:val="ListNumber"/>
        <w:spacing w:line="240" w:lineRule="auto"/>
        <w:ind w:left="720"/>
      </w:pPr>
      <w:r/>
      <w:hyperlink r:id="rId15">
        <w:r>
          <w:rPr>
            <w:color w:val="0000EE"/>
            <w:u w:val="single"/>
          </w:rPr>
          <w:t>https://www.redbookmag.com/fashion/g26839684/reese-witherspoon-style-evolution/</w:t>
        </w:r>
      </w:hyperlink>
      <w:r>
        <w:t xml:space="preserve"> - This article chronicles Reese Witherspoon's style evolution, highlighting her red carpet appearances and fashion choices that reflect her Southern heritage.</w:t>
      </w:r>
      <w:r/>
    </w:p>
    <w:p>
      <w:pPr>
        <w:pStyle w:val="ListNumber"/>
        <w:spacing w:line="240" w:lineRule="auto"/>
        <w:ind w:left="720"/>
      </w:pPr>
      <w:r/>
      <w:hyperlink r:id="rId16">
        <w:r>
          <w:rPr>
            <w:color w:val="0000EE"/>
            <w:u w:val="single"/>
          </w:rPr>
          <w:t>https://news.google.com/rss/articles/CBMihAFBVV95cUxOclNudk0zM1hfT2Q4cVVGU25lQzBvQkFTNnlfUGhuZGxReHRpbGs2QV9TZjdpUjNPU3EtYm9XNXhmb1RiRU01ZlhRRGZlMjA3bWQ1SFZVMkUzTk5LQWs1R2l5SDhtVlg2MDZnZUR2eVRJeWJhSXR0WFpvYVR4TmdUQnhXa2s?oc=5&amp;hl=en-US&amp;gl=US&amp;ceid=US:en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amour.com/story/reese-witherspoon-southern-girl-style" TargetMode="External"/><Relationship Id="rId11" Type="http://schemas.openxmlformats.org/officeDocument/2006/relationships/hyperlink" Target="https://www.glamour.com/story/reese-witherspoons-most-memora" TargetMode="External"/><Relationship Id="rId12" Type="http://schemas.openxmlformats.org/officeDocument/2006/relationships/hyperlink" Target="https://www.allure.com/gallery/reese-witherspoon-red-carpet-style-evolution-awards-show-beauty" TargetMode="External"/><Relationship Id="rId13" Type="http://schemas.openxmlformats.org/officeDocument/2006/relationships/hyperlink" Target="https://www.businessinsider.com/reese-witherspoon-fashion-evolution-2018-3" TargetMode="External"/><Relationship Id="rId14" Type="http://schemas.openxmlformats.org/officeDocument/2006/relationships/hyperlink" Target="https://www.townandcountrymag.com/style/fashion-trends/g12466299/reese-witherspoon-favorite-fashion-brands-designers/" TargetMode="External"/><Relationship Id="rId15" Type="http://schemas.openxmlformats.org/officeDocument/2006/relationships/hyperlink" Target="https://www.redbookmag.com/fashion/g26839684/reese-witherspoon-style-evolution/" TargetMode="External"/><Relationship Id="rId16" Type="http://schemas.openxmlformats.org/officeDocument/2006/relationships/hyperlink" Target="https://news.google.com/rss/articles/CBMihAFBVV95cUxOclNudk0zM1hfT2Q4cVVGU25lQzBvQkFTNnlfUGhuZGxReHRpbGs2QV9TZjdpUjNPU3EtYm9XNXhmb1RiRU01ZlhRRGZlMjA3bWQ1SFZVMkUzTk5LQWs1R2l5SDhtVlg2MDZnZUR2eVRJeWJhSXR0WFpvYVR4TmdUQnhXa2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