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Utility Kilt blends tradition with modern practicality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advances, the Utility Kilt is emerging as a prominent and practical fashion trend, successfully blending the timeless allure of traditional Scottish kilts with modern-day functionality. This innovative garment combines comfort, versatility, and practicality, creating an appealing option for those who appreciate heritage while seeking contemporary style.</w:t>
      </w:r>
      <w:r/>
    </w:p>
    <w:p>
      <w:r/>
      <w:r>
        <w:t>The Utility Kilt maintains the classic pleated design and often features the distinctive tartan patterns traditionally associated with Scottish wear. However, it introduces several modern design elements that distinguish it from the traditional kilt. These include functional pockets designed for everyday essentials such as phones, wallets, and keys, adjustable waistbands for a personalised fit, and durable fabrics like cotton, denim, and polyester blends suited to various lifestyles. This fusion of classic aesthetics with practical features has made the Utility Kilt suitable for a broad range of occasions—from casual outings and work environments to outdoor activities.</w:t>
      </w:r>
      <w:r/>
    </w:p>
    <w:p>
      <w:r/>
      <w:r>
        <w:t>The growing popularity of Utility Kilts can be attributed to their capability to merge fashion with functionality. Their lightweight and breathable materials offer comfort and freedom of movement, while the added practicality of pockets reduces the need for carrying bulky bags. This adaptability makes the Utility Kilt ideal for those engaged in manual labour, craftsmanship, or construction, where comfort and tool accessibility are essential. Furthermore, it appeals to outdoor enthusiasts, including hikers and cyclists, who benefit from the lightweight, durable fabric and storage options for items such as water bottles and maps.</w:t>
      </w:r>
      <w:r/>
    </w:p>
    <w:p>
      <w:r/>
      <w:r>
        <w:t>One notable feature of the Utility Kilt is its alignment with the rising trend of gender-neutral fashion. Traditionally regarded as male attire, the Utility Kilt has been embraced increasingly by women, reflecting contemporary shifts towards clothing that transcends gender norms. Its design and comfort make it suitable and stylish for all genders, offering a versatile addition to inclusive wardrobes.</w:t>
      </w:r>
      <w:r/>
    </w:p>
    <w:p>
      <w:r/>
      <w:r>
        <w:t>Sustainability is another important aspect of the Utility Kilt’s appeal in 2025. Many Utility Kilts are now produced using eco-friendly materials such as organic cotton and recycled polyester, meeting growing consumer demand for environmentally conscious fashion choices. This sustainable approach highlights the garment’s ability to balance practicality, style, and responsibility towards the environment.</w:t>
      </w:r>
      <w:r/>
    </w:p>
    <w:p>
      <w:r/>
      <w:r>
        <w:t>When compared to the traditional kilt, typically crafted from wool tartan and reserved for formal or ceremonial purposes, the Utility Kilt offers a more casual and durable alternative for everyday wear. Its design innovations enable greater comfort and convenience, making it a preferred choice for those requiring a combination of style and utility.</w:t>
      </w:r>
      <w:r/>
    </w:p>
    <w:p>
      <w:r/>
      <w:r>
        <w:t>For those interested in acquiring a Utility Kilt, dedicated retailers like the Kilt Shop offer a wide selection, including traditional wool tartan options and modern utility styles. These outlets provide customisation choices to suit different preferences, emphasising quality, durability, and affordability.</w:t>
      </w:r>
      <w:r/>
    </w:p>
    <w:p>
      <w:r/>
      <w:r>
        <w:t>The Utility Kilt stands as a testament to evolving fashion trends, exemplifying how traditional garments can be reimagined to meet contemporary needs. Its balance of historical elements and forward-thinking features ensures its relevance across various settings in 2025, making it a practical and fashionable staple in modern wardrobes. The garment’s growth in acceptance and versatility underscores its significance in both fashion and functional apparel.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https://kiltsclothing.com/ultimate-hybrid-kilt-shopping-guide/</w:t>
        </w:r>
      </w:hyperlink>
      <w:r>
        <w:t xml:space="preserve"> - This guide discusses the growing popularity of hybrid kilts, which blend traditional tartan patterns with modern materials like cotton, polyester blends, and denim, offering durability and functionality.</w:t>
      </w:r>
      <w:r/>
    </w:p>
    <w:p>
      <w:pPr>
        <w:pStyle w:val="ListNumber"/>
        <w:spacing w:line="240" w:lineRule="auto"/>
        <w:ind w:left="720"/>
      </w:pPr>
      <w:r/>
      <w:hyperlink r:id="rId11">
        <w:r>
          <w:rPr>
            <w:color w:val="0000EE"/>
            <w:u w:val="single"/>
          </w:rPr>
          <w:t>https://techbullion.com/utility-kilts-for-men-the-bold-alternative-to-traditional-pants/</w:t>
        </w:r>
      </w:hyperlink>
      <w:r>
        <w:t xml:space="preserve"> - This article highlights the emergence of utility kilts as a bold, stylish, and highly functional alternative to traditional pants, emphasizing their comfort, versatility, and modern aesthetic.</w:t>
      </w:r>
      <w:r/>
    </w:p>
    <w:p>
      <w:pPr>
        <w:pStyle w:val="ListNumber"/>
        <w:spacing w:line="240" w:lineRule="auto"/>
        <w:ind w:left="720"/>
      </w:pPr>
      <w:r/>
      <w:hyperlink r:id="rId12">
        <w:r>
          <w:rPr>
            <w:color w:val="0000EE"/>
            <w:u w:val="single"/>
          </w:rPr>
          <w:t>https://bioviki.com/the-ultimate-guide-to-utility-kilts/</w:t>
        </w:r>
      </w:hyperlink>
      <w:r>
        <w:t xml:space="preserve"> - This guide explores utility kilts as modern adaptations of traditional kilts, incorporating practical features such as pockets, durable fabrics, and adjustable straps, suitable for various activities from casual outings to outdoor adventures.</w:t>
      </w:r>
      <w:r/>
    </w:p>
    <w:p>
      <w:pPr>
        <w:pStyle w:val="ListNumber"/>
        <w:spacing w:line="240" w:lineRule="auto"/>
        <w:ind w:left="720"/>
      </w:pPr>
      <w:r/>
      <w:hyperlink r:id="rId13">
        <w:r>
          <w:rPr>
            <w:color w:val="0000EE"/>
            <w:u w:val="single"/>
          </w:rPr>
          <w:t>https://help.scottishkiltshop.com/hc/en-us/articles/360045381971-What-is-a-Modern-Utility-Kilt</w:t>
        </w:r>
      </w:hyperlink>
      <w:r>
        <w:t xml:space="preserve"> - This article defines modern utility kilts as everyday wear garments made from durable materials like cotton twill and polyester, featuring pockets and belt loops for practicality, and available in various colors and designs.</w:t>
      </w:r>
      <w:r/>
    </w:p>
    <w:p>
      <w:pPr>
        <w:pStyle w:val="ListNumber"/>
        <w:spacing w:line="240" w:lineRule="auto"/>
        <w:ind w:left="720"/>
      </w:pPr>
      <w:r/>
      <w:hyperlink r:id="rId14">
        <w:r>
          <w:rPr>
            <w:color w:val="0000EE"/>
            <w:u w:val="single"/>
          </w:rPr>
          <w:t>https://tartantrov.com/men-utility-kilts/</w:t>
        </w:r>
      </w:hyperlink>
      <w:r>
        <w:t xml:space="preserve"> - This page outlines the key features of utility kilts, including durable materials like cotton, canvas, or polyester blends, functional designs with pockets and adjustable waistbands, and modern aesthetics with various colors and patterns.</w:t>
      </w:r>
      <w:r/>
    </w:p>
    <w:p>
      <w:pPr>
        <w:pStyle w:val="ListNumber"/>
        <w:spacing w:line="240" w:lineRule="auto"/>
        <w:ind w:left="720"/>
      </w:pPr>
      <w:r/>
      <w:hyperlink r:id="rId15">
        <w:r>
          <w:rPr>
            <w:color w:val="0000EE"/>
            <w:u w:val="single"/>
          </w:rPr>
          <w:t>https://libertykilts.com/blog/post/discover-the-best-work-kilts-a-modern-approach-to-utility-kilts-for-men</w:t>
        </w:r>
      </w:hyperlink>
      <w:r>
        <w:t xml:space="preserve"> - This blog post discusses the key features of utility kilts, such as heavy-duty materials like cotton, denim, and canvas, adjustable waistbands for a custom fit, and multiple pockets for practical storage, making them suitable for various occasions and activities.</w:t>
      </w:r>
      <w:r/>
    </w:p>
    <w:p>
      <w:pPr>
        <w:pStyle w:val="ListNumber"/>
        <w:spacing w:line="240" w:lineRule="auto"/>
        <w:ind w:left="720"/>
      </w:pPr>
      <w:r/>
      <w:hyperlink r:id="rId16">
        <w:r>
          <w:rPr>
            <w:color w:val="0000EE"/>
            <w:u w:val="single"/>
          </w:rPr>
          <w:t>https://news.google.com/rss/articles/CBMimwFBVV95cUxNRjJMTVNndzBiYW00b182TmlPQ2ZoQ0NkU3prdzVhd2tHOUZIRENHdGRtQ2tpNjNlb2NlaDlrM1pGVTBWalZ6QlRvMzVibm91WG1WRlpITUFHM2p1YTZtb3hITXNHS2ZBdnN3THN4RXhENTFJczNWT3dPYnhOeHVBcnZ3dE9ZbEh0MnBjSnpkVDhiWElwWVVRdlYw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iltsclothing.com/ultimate-hybrid-kilt-shopping-guide/" TargetMode="External"/><Relationship Id="rId11" Type="http://schemas.openxmlformats.org/officeDocument/2006/relationships/hyperlink" Target="https://techbullion.com/utility-kilts-for-men-the-bold-alternative-to-traditional-pants/" TargetMode="External"/><Relationship Id="rId12" Type="http://schemas.openxmlformats.org/officeDocument/2006/relationships/hyperlink" Target="https://bioviki.com/the-ultimate-guide-to-utility-kilts/" TargetMode="External"/><Relationship Id="rId13" Type="http://schemas.openxmlformats.org/officeDocument/2006/relationships/hyperlink" Target="https://help.scottishkiltshop.com/hc/en-us/articles/360045381971-What-is-a-Modern-Utility-Kilt" TargetMode="External"/><Relationship Id="rId14" Type="http://schemas.openxmlformats.org/officeDocument/2006/relationships/hyperlink" Target="https://tartantrov.com/men-utility-kilts/" TargetMode="External"/><Relationship Id="rId15" Type="http://schemas.openxmlformats.org/officeDocument/2006/relationships/hyperlink" Target="https://libertykilts.com/blog/post/discover-the-best-work-kilts-a-modern-approach-to-utility-kilts-for-men" TargetMode="External"/><Relationship Id="rId16" Type="http://schemas.openxmlformats.org/officeDocument/2006/relationships/hyperlink" Target="https://news.google.com/rss/articles/CBMimwFBVV95cUxNRjJMTVNndzBiYW00b182TmlPQ2ZoQ0NkU3prdzVhd2tHOUZIRENHdGRtQ2tpNjNlb2NlaDlrM1pGVTBWalZ6QlRvMzVibm91WG1WRlpITUFHM2p1YTZtb3hITXNHS2ZBdnN3THN4RXhENTFJczNWT3dPYnhOeHVBcnZ3dE9ZbEh0MnBjSnpkVDhiWElwWVVRdlYw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