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Doja Cat channels Miley Cyrus in striking 'Lose My Mind' video for F1 film soundtrack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Doja Cat has recently captivated fans with a striking music video for her new single, "Lose My Mind," in which she pays homage to one of pop music’s most provocative visuals. The 29-year-old rapper channels Miley Cyrus’s iconic 2013 "Wrecking Ball" video by shedding her clothes and riding atop an engine, drenched in black oil—an unmistakable nod to Cyrus’s moment of straddling a swinging wrecking ball. </w:t>
      </w:r>
      <w:r/>
    </w:p>
    <w:p>
      <w:r/>
      <w:r>
        <w:t>The original "Wrecking Ball" video, which featured memorable scenes such as Cyrus licking a sledgehammer, made history by setting a Vevo record for the most views in the first 24 hours with 19.3 million views, and has since amassed over 1.2 billion views.</w:t>
      </w:r>
      <w:r/>
    </w:p>
    <w:p>
      <w:r/>
      <w:r>
        <w:t xml:space="preserve">While drawing inspiration from Cyrus, Doja Cat’s video also carves out its own distinct identity. Her collaborator Don Toliver appears behind the wheel as Doja showcases a series of futuristic looks, giving the video a fresh, visionary atmosphere. </w:t>
      </w:r>
      <w:r/>
    </w:p>
    <w:p>
      <w:r/>
      <w:r>
        <w:t>"Lose My Mind" was co-written by Doja Cat and Don Toliver alongside renowned producers Ryan Tedder and Hans Zimmer, and it is featured on the forthcoming soundtrack for the anticipated Formula One film, F1. The soundtrack, titled F1 The Album, will be released on 27 June, coinciding with the premiere of the Apple Original Film, which stars Brad Pitt and Damson Idris as rival Formula One drivers.</w:t>
      </w:r>
      <w:r/>
    </w:p>
    <w:p>
      <w:r/>
      <w:r>
        <w:t>F1 follows the story of Sonny Hayes (Pitt), a retired F1 racer who returns to mentor emerging talent Joshua 'Noah' Pearce (Idris) after a severe crash. To prepare for their roles, Pitt and Idris underwent extensive training in the sport, including coaching from seven-time world champion Sir Lewis Hamilton. The film was shot across various global F1 racing locations over recent years and features an ensemble cast including Kerry Condon, Tobias Menzies, Kim Bodnia, Javier Bardem, Shea Whigham, Joseph Balderrama, Sarah Niles, Samson Kayo, Callie Cooke, Will Merrick, and Layne Harper.</w:t>
      </w:r>
      <w:r/>
    </w:p>
    <w:p>
      <w:r/>
      <w:r>
        <w:t>In addition to her work on "Lose My Mind," Doja Cat recently unveiled a 16-track list for her upcoming album, Vie. The album will follow her 2023 release, Scarlet, which she previously described in an interview with Jack Harlow on Present Space as "quite an angry project." Speaking on Scarlet, Doja Cat said: "I think the point of that album was to showcase anger and how it processes through my mind, but also it’s about coming to your own defense and love." She added, "It’s sort of my 'Why I oughta!' moment of squaring up with everyone and defending myself, telling myself that I’m here for me, and not just for everybody else’s enjoyment."</w:t>
      </w:r>
      <w:r/>
    </w:p>
    <w:p>
      <w:r/>
      <w:r>
        <w:t>The Daily Mail is reporting on Doja Cat's bold artistic choices and the significant collaborations that tie her latest work to a major film release, marking an intriguing phase in her evolving career.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https://en.wikipedia.org/wiki/Wrecking_Ball_(Miley_Cyrus_song)</w:t>
        </w:r>
      </w:hyperlink>
      <w:r>
        <w:t xml:space="preserve"> - This Wikipedia page provides detailed information about Miley Cyrus's 'Wrecking Ball' song and its music video, including its release date, chart performance, and the iconic imagery of Cyrus swinging on a wrecking ball, which Doja Cat's 'Lose My Mind' video pays homage to.</w:t>
      </w:r>
      <w:r/>
    </w:p>
    <w:p>
      <w:pPr>
        <w:pStyle w:val="ListNumber"/>
        <w:spacing w:line="240" w:lineRule="auto"/>
        <w:ind w:left="720"/>
      </w:pPr>
      <w:r/>
      <w:hyperlink r:id="rId11">
        <w:r>
          <w:rPr>
            <w:color w:val="0000EE"/>
            <w:u w:val="single"/>
          </w:rPr>
          <w:t>https://www.expressandstar.com/entertainment/showbiz/2020/08/31/miley-cyrus-reenacts-wrecking-ball-music-video-at-vmas/</w:t>
        </w:r>
      </w:hyperlink>
      <w:r>
        <w:t xml:space="preserve"> - This article discusses Miley Cyrus's performance at the 2020 MTV Video Music Awards, where she recreated her 'Wrecking Ball' music video by swinging on a giant disco ball, highlighting the enduring impact of the original video.</w:t>
      </w:r>
      <w:r/>
    </w:p>
    <w:p>
      <w:pPr>
        <w:pStyle w:val="ListNumber"/>
        <w:spacing w:line="240" w:lineRule="auto"/>
        <w:ind w:left="720"/>
      </w:pPr>
      <w:r/>
      <w:hyperlink r:id="rId12">
        <w:r>
          <w:rPr>
            <w:color w:val="0000EE"/>
            <w:u w:val="single"/>
          </w:rPr>
          <w:t>https://www.tvguide.com/news/miley-cyrus-just-recreated-her-own-iconic-wrecking-ball-moment-at-the-vmas/</w:t>
        </w:r>
      </w:hyperlink>
      <w:r>
        <w:t xml:space="preserve"> - This piece covers Miley Cyrus's 2020 MTV VMAs performance, noting her homage to the 'Wrecking Ball' video by swinging on a disco ball, underscoring the lasting influence of the original visual.</w:t>
      </w:r>
      <w:r/>
    </w:p>
    <w:p>
      <w:pPr>
        <w:pStyle w:val="ListNumber"/>
        <w:spacing w:line="240" w:lineRule="auto"/>
        <w:ind w:left="720"/>
      </w:pPr>
      <w:r/>
      <w:hyperlink r:id="rId13">
        <w:r>
          <w:rPr>
            <w:color w:val="0000EE"/>
            <w:u w:val="single"/>
          </w:rPr>
          <w:t>https://www.vanityfair.com/style/2020/08/miley-cyrus-mtv-vmas-2020-wrecking-ball</w:t>
        </w:r>
      </w:hyperlink>
      <w:r>
        <w:t xml:space="preserve"> - This article highlights Miley Cyrus's 2020 MTV VMAs performance, where she updated her iconic 'Wrecking Ball' moment with a disco ball, reflecting the video's lasting cultural impact.</w:t>
      </w:r>
      <w:r/>
    </w:p>
    <w:p>
      <w:pPr>
        <w:pStyle w:val="ListNumber"/>
        <w:spacing w:line="240" w:lineRule="auto"/>
        <w:ind w:left="720"/>
      </w:pPr>
      <w:r/>
      <w:hyperlink r:id="rId14">
        <w:r>
          <w:rPr>
            <w:color w:val="0000EE"/>
            <w:u w:val="single"/>
          </w:rPr>
          <w:t>https://www.mtv.com/news/3160g5/miley-cyrus-recreates-wrecking-ball-mtv-vmas-2020</w:t>
        </w:r>
      </w:hyperlink>
      <w:r>
        <w:t xml:space="preserve"> - This MTV News article details Miley Cyrus's 2020 VMAs performance, noting her recreation of the 'Wrecking Ball' moment with a disco ball, emphasizing the video's enduring influence.</w:t>
      </w:r>
      <w:r/>
    </w:p>
    <w:p>
      <w:pPr>
        <w:pStyle w:val="ListNumber"/>
        <w:spacing w:line="240" w:lineRule="auto"/>
        <w:ind w:left="720"/>
      </w:pPr>
      <w:r/>
      <w:hyperlink r:id="rId15">
        <w:r>
          <w:rPr>
            <w:color w:val="0000EE"/>
            <w:u w:val="single"/>
          </w:rPr>
          <w:t>https://www.seventeen.com/celebrity/music/a33844059/miley-cyrus-recreates-wrecking-ball-2020-mtv-video-music-awards/</w:t>
        </w:r>
      </w:hyperlink>
      <w:r>
        <w:t xml:space="preserve"> - This Seventeen article discusses Miley Cyrus's 2020 VMAs performance, where she paid homage to her 'Wrecking Ball' video by swinging on a disco ball, highlighting the video's lasting impact.</w:t>
      </w:r>
      <w:r/>
    </w:p>
    <w:p>
      <w:pPr>
        <w:pStyle w:val="ListNumber"/>
        <w:spacing w:line="240" w:lineRule="auto"/>
        <w:ind w:left="720"/>
      </w:pPr>
      <w:r/>
      <w:hyperlink r:id="rId16">
        <w:r>
          <w:rPr>
            <w:color w:val="0000EE"/>
            <w:u w:val="single"/>
          </w:rPr>
          <w:t>https://www.dailymail.co.uk/tvshowbiz/article-14666083/Doja-cat-Miley-Cyrus-wrecking-ball-naked-new-music-video.html?ns_mchannel=rss&amp;ns_campaign=1490&amp;ito=1490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Wrecking_Ball_(Miley_Cyrus_song)" TargetMode="External"/><Relationship Id="rId11" Type="http://schemas.openxmlformats.org/officeDocument/2006/relationships/hyperlink" Target="https://www.expressandstar.com/entertainment/showbiz/2020/08/31/miley-cyrus-reenacts-wrecking-ball-music-video-at-vmas/" TargetMode="External"/><Relationship Id="rId12" Type="http://schemas.openxmlformats.org/officeDocument/2006/relationships/hyperlink" Target="https://www.tvguide.com/news/miley-cyrus-just-recreated-her-own-iconic-wrecking-ball-moment-at-the-vmas/" TargetMode="External"/><Relationship Id="rId13" Type="http://schemas.openxmlformats.org/officeDocument/2006/relationships/hyperlink" Target="https://www.vanityfair.com/style/2020/08/miley-cyrus-mtv-vmas-2020-wrecking-ball" TargetMode="External"/><Relationship Id="rId14" Type="http://schemas.openxmlformats.org/officeDocument/2006/relationships/hyperlink" Target="https://www.mtv.com/news/3160g5/miley-cyrus-recreates-wrecking-ball-mtv-vmas-2020" TargetMode="External"/><Relationship Id="rId15" Type="http://schemas.openxmlformats.org/officeDocument/2006/relationships/hyperlink" Target="https://www.seventeen.com/celebrity/music/a33844059/miley-cyrus-recreates-wrecking-ball-2020-mtv-video-music-awards/" TargetMode="External"/><Relationship Id="rId16" Type="http://schemas.openxmlformats.org/officeDocument/2006/relationships/hyperlink" Target="https://www.dailymail.co.uk/tvshowbiz/article-14666083/Doja-cat-Miley-Cyrus-wrecking-ball-naked-new-music-video.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