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Greenpeace creates giant sand portrait of Trump at Turnberry to protest billionaire influence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Greenpeace activists executed a dramatic protest near the Trump Turnberry golf resort in Scotland on Wednesday, creating a massive sand etching visible only from the air. The artwork measured 55 metres by 40 metres and depicted US President Donald Trump’s face alongside the slogan, "Time to resist – fight the billionaire takeover." The image was designed to coincide with the first 100 days of Trump's second term and drew attention to Greenpeace's criticism of the US administration’s environmental policies, including the withdrawal from the Paris Climate Agreement and support for fossil fuel projects.</w:t>
      </w:r>
      <w:r/>
    </w:p>
    <w:p>
      <w:r/>
      <w:r>
        <w:t>The protest took place on the west coast of Scotland, approximately 50 miles south of Glasgow, at the luxury golf resort owned by Donald Trump. The sand portrait, roughly half the size of a football pitch, went unnoticed by golfers on the course below but was captured in aerial footage released by Greenpeace, highlighting the scale and intricacy of the demonstration. The organisation collaborated with an arts collective to inscribe the image overnight, which was subsequently erased by the incoming tide.</w:t>
      </w:r>
      <w:r/>
    </w:p>
    <w:p>
      <w:r/>
      <w:r>
        <w:t>Areeba Hamid, co-executive director of Greenpeace UK, commented on the event, stating: "During his first 100 days President Trump has been actively working to dismantle and weaken environmental protections and attack those who fight to protect nature and our shared climate, putting the corporate profits of his billionaire friends ahead of people and the planet. It’s time to resist the billionaire takeover of our rights and freedoms." Speaking to The Independent, Hamid added: "Trump’s biggest allies are a group of unelected billionaires, including the fossil fuel company CEOs who are knowingly burning the planet, polluting our waters, and hurting communities around the world. No one voted for these corporate bullies to end free speech, but they will stop at nothing to keep their oil and gas empire alive – even weaponising the legal system to crush dissent and silence environmental activism."</w:t>
      </w:r>
      <w:r/>
    </w:p>
    <w:p>
      <w:r/>
      <w:r>
        <w:t>This protest is the second incident in recent months involving the Trump Turnberry golf course. On 8 March, pro-Palestinian graffiti appeared on walls of the resort, and the phrase "Gaza is not for sale" was painted on one of the greens, signalling another act of political expression at the site.</w:t>
      </w:r>
      <w:r/>
    </w:p>
    <w:p>
      <w:r/>
      <w:r>
        <w:t>The Independent reports that the Greenpeace sand art was a symbolic act aimed at drawing public attention to the direction of environmental policy under President Trump’s administration, particularly concerning climate change and corporate influence over political decisions. The resort’s prominence and connection to the former US president make it a focal point for such demonstrations.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https://www.reuters.com/world/uk/british-police-arrest-greenpeace-uk-head-over-red-dye-protest-us-embassy-group-says-2025-04-10/</w:t>
        </w:r>
      </w:hyperlink>
      <w:r>
        <w:t xml:space="preserve"> - This article reports on the arrest of Greenpeace UK head Will McCallum and five other activists following a protest at the U.S. embassy in London, highlighting Greenpeace's ongoing environmental activism.</w:t>
      </w:r>
      <w:r/>
    </w:p>
    <w:p>
      <w:pPr>
        <w:pStyle w:val="ListNumber"/>
        <w:spacing w:line="240" w:lineRule="auto"/>
        <w:ind w:left="720"/>
      </w:pPr>
      <w:r/>
      <w:hyperlink r:id="rId11">
        <w:r>
          <w:rPr>
            <w:color w:val="0000EE"/>
            <w:u w:val="single"/>
          </w:rPr>
          <w:t>https://www.apnews.com/a303a7f4eab8482b93ab4d70c9a87303</w:t>
        </w:r>
      </w:hyperlink>
      <w:r>
        <w:t xml:space="preserve"> - This report details the Greenpeace paraglider protest over Trump's Turnberry resort in Scotland, including the banner reading 'Trump: Well Below Par' and the police investigation into the incident.</w:t>
      </w:r>
      <w:r/>
    </w:p>
    <w:p>
      <w:pPr>
        <w:pStyle w:val="ListNumber"/>
        <w:spacing w:line="240" w:lineRule="auto"/>
        <w:ind w:left="720"/>
      </w:pPr>
      <w:r/>
      <w:hyperlink r:id="rId12">
        <w:r>
          <w:rPr>
            <w:color w:val="0000EE"/>
            <w:u w:val="single"/>
          </w:rPr>
          <w:t>https://www.independent.co.uk/news/uk/home-news/donald-trump-uk-visit-protest-golf-scotland-turnberry-a8446966.html</w:t>
        </w:r>
      </w:hyperlink>
      <w:r>
        <w:t xml:space="preserve"> - This article covers the protests across Scotland during Trump's visit, including the Greenpeace paraglider protest at Turnberry and the large demonstration in Edinburgh.</w:t>
      </w:r>
      <w:r/>
    </w:p>
    <w:p>
      <w:pPr>
        <w:pStyle w:val="ListNumber"/>
        <w:spacing w:line="240" w:lineRule="auto"/>
        <w:ind w:left="720"/>
      </w:pPr>
      <w:r/>
      <w:hyperlink r:id="rId13">
        <w:r>
          <w:rPr>
            <w:color w:val="0000EE"/>
            <w:u w:val="single"/>
          </w:rPr>
          <w:t>https://www.huffpost.com/entry/greenpeace-paraglider-buzzes-trump-at-turnberry_n_5b499302e4b0bc69a7876502</w:t>
        </w:r>
      </w:hyperlink>
      <w:r>
        <w:t xml:space="preserve"> - This piece discusses the Greenpeace paraglider protest over Trump's Turnberry resort, featuring the banner 'Trump: Well Below Par' and the police response to the incident.</w:t>
      </w:r>
      <w:r/>
    </w:p>
    <w:p>
      <w:pPr>
        <w:pStyle w:val="ListNumber"/>
        <w:spacing w:line="240" w:lineRule="auto"/>
        <w:ind w:left="720"/>
      </w:pPr>
      <w:r/>
      <w:hyperlink r:id="rId14">
        <w:r>
          <w:rPr>
            <w:color w:val="0000EE"/>
            <w:u w:val="single"/>
          </w:rPr>
          <w:t>https://www.huffingtonpost.co.uk/entry/donald-trump_uk_5b49b37ae4b0bc69a78773c6</w:t>
        </w:r>
      </w:hyperlink>
      <w:r>
        <w:t xml:space="preserve"> - This article reports on the protests during Trump's visit to Scotland, including the Greenpeace paraglider protest at Turnberry and the 'Trump Baby' balloon in Edinburgh.</w:t>
      </w:r>
      <w:r/>
    </w:p>
    <w:p>
      <w:pPr>
        <w:pStyle w:val="ListNumber"/>
        <w:spacing w:line="240" w:lineRule="auto"/>
        <w:ind w:left="720"/>
      </w:pPr>
      <w:r/>
      <w:hyperlink r:id="rId15">
        <w:r>
          <w:rPr>
            <w:color w:val="0000EE"/>
            <w:u w:val="single"/>
          </w:rPr>
          <w:t>https://www.bbc.co.uk/news/uk-scotland-scotland-politics-44829539</w:t>
        </w:r>
      </w:hyperlink>
      <w:r>
        <w:t xml:space="preserve"> - This BBC News article details the Greenpeace paraglider protest over Trump's Turnberry resort, including the banner reading 'Trump: Well Below Par' and the police investigation into the incident.</w:t>
      </w:r>
      <w:r/>
    </w:p>
    <w:p>
      <w:pPr>
        <w:pStyle w:val="ListNumber"/>
        <w:spacing w:line="240" w:lineRule="auto"/>
        <w:ind w:left="720"/>
      </w:pPr>
      <w:r/>
      <w:hyperlink r:id="rId16">
        <w:r>
          <w:rPr>
            <w:color w:val="0000EE"/>
            <w:u w:val="single"/>
          </w:rPr>
          <w:t>https://www.independent.co.uk/news/world/americas/us-politics/trump-turnberry-protest-sand-golfers-b2742457.html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british-police-arrest-greenpeace-uk-head-over-red-dye-protest-us-embassy-group-says-2025-04-10/" TargetMode="External"/><Relationship Id="rId11" Type="http://schemas.openxmlformats.org/officeDocument/2006/relationships/hyperlink" Target="https://www.apnews.com/a303a7f4eab8482b93ab4d70c9a87303" TargetMode="External"/><Relationship Id="rId12" Type="http://schemas.openxmlformats.org/officeDocument/2006/relationships/hyperlink" Target="https://www.independent.co.uk/news/uk/home-news/donald-trump-uk-visit-protest-golf-scotland-turnberry-a8446966.html" TargetMode="External"/><Relationship Id="rId13" Type="http://schemas.openxmlformats.org/officeDocument/2006/relationships/hyperlink" Target="https://www.huffpost.com/entry/greenpeace-paraglider-buzzes-trump-at-turnberry_n_5b499302e4b0bc69a7876502" TargetMode="External"/><Relationship Id="rId14" Type="http://schemas.openxmlformats.org/officeDocument/2006/relationships/hyperlink" Target="https://www.huffingtonpost.co.uk/entry/donald-trump_uk_5b49b37ae4b0bc69a78773c6" TargetMode="External"/><Relationship Id="rId15" Type="http://schemas.openxmlformats.org/officeDocument/2006/relationships/hyperlink" Target="https://www.bbc.co.uk/news/uk-scotland-scotland-politics-44829539" TargetMode="External"/><Relationship Id="rId16" Type="http://schemas.openxmlformats.org/officeDocument/2006/relationships/hyperlink" Target="https://www.independent.co.uk/news/world/americas/us-politics/trump-turnberry-protest-sand-golfers-b274245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