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Kesha's Wendy's post ignites fresh feud with Katy Perry over Blue Origin space mission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Kesha, the 38-year-old pop star known full name as Kesha Rose Sebert, attracted attention in Los Angeles on Thursday with a striking and unconventional outfit. Sporting a deep burgundy leather jacket paired with matching kitten heels, Kesha appeared to omit wearing pants, capturing the gaze of passersby as she enjoyed a matcha beverage during her Southern California outing. She accessorised her ensemble with a small green crocodile leather Hermes Birkin bag and tiny reflective sunglasses, keeping her blonde hair down in a centre part and accentuating her natural features with complementary makeup and pink lipstick.</w:t>
      </w:r>
    </w:p>
    <w:p>
      <w:r>
        <w:t>This public appearance comes on the heels of renewed controversy earlier this month surrounding the all-women Blue Origin space mission, which included pop star Katy Perry, news anchor Gayle King, and journalist Lauren Sanchez. The 11-minute flight, intended as a celebration of female empowerment, reignited longstanding tensions between Perry and Kesha. The mission was launched by Jeff Bezos's space company, Blue Origin, and received criticism from various celebrities and commentators.</w:t>
      </w:r>
    </w:p>
    <w:p>
      <w:r>
        <w:t xml:space="preserve">Wendy's, the fast-food chain, publicly mocked Perry shortly after her return to Earth by responding to a social media post with the comment, "Can we send her back?" This sparked speculation that Kesha's subsequent social media post, showing her smiling while enjoying a Wendy's shake, was a pointed jab at Perry. </w:t>
      </w:r>
    </w:p>
    <w:p>
      <w:r>
        <w:t>An exclusive source told DailyMail.com that Kesha's post was "exactly" intended to throw shade at Perry. The source suggested that Kesha disapproved of Perry's participation in the space mission, especially due to Perry's collaboration with the controversial music producer Dr. Luke on her recent album "143." The relationship between Perry and Dr. Luke sparked significant backlash, given that Kesha had previously accused Dr. Luke of sexual assault and abuse in a civil lawsuit filed in 2014—claims he denied. Although a New York judge dismissed Kesha's claims in 2016 and she eventually dropped the case in Los Angeles, the dispute persisted legally until finally settling out of court in 2023.</w:t>
      </w:r>
    </w:p>
    <w:p>
      <w:r>
        <w:t>The source indicated that Kesha views Perry's work with Dr. Luke negatively and believes the collaboration contradicts the empowerment message that the Blue Origin mission sought to promote. Kesha also tweeted a simple "lol" in response to news about Perry's renewed collaboration with Dr. Luke earlier this year.</w:t>
      </w:r>
    </w:p>
    <w:p>
      <w:r>
        <w:t>Upon her return from space, Perry was seen kissing a daisy flower and the ground before delivering an emotional speech about love and belonging during the all-female journey. However, social media users critiqued her display as "tone deaf" and "embarrassing," and many expressed scepticism about the mission's broader significance.</w:t>
      </w:r>
    </w:p>
    <w:p>
      <w:r>
        <w:t>Other high-profile figures voiced criticism of the Blue Origin flight as well. Supermodel Emily Ratajkowski described the trip as "beyond parody" in a TikTok rant and questioned the environmental impact, given that Jeff Bezos's company has been criticised for its role in environmental harm. Actress Olivia Wilde posted an image of Perry kissing the ground with the caption, "Billion dollars bought some good memes I guess," while actress Olivia Munn labelled the mission "gluttonous" and questioned its purpose, pointing out the disparity of financial resources spent on space travel amid pressing global needs.</w:t>
      </w:r>
    </w:p>
    <w:p>
      <w:r>
        <w:t>The all-women crew also included civil rights activist Amanda Nguyen, former rocket scientist Aisha Bowe, and filmmaker Kerianne Flynn. Their participation added to the mission’s narrative of female empowerment, though the event has clearly sparked significant debate about its impact and meaning.</w:t>
      </w:r>
    </w:p>
    <w:p>
      <w:r>
        <w:t>Representatives for both Perry and Kesha have been contacted for comment but have not provided statements at this time. The Daily Mail is reporting on the ongoing discourse surrounding the space mission and its aftermath, which highlights the intersecting dynamics of celebrity culture, music industry controversies, and public perceptions of technological ventures.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https://www.cinemablend.com/television/katy-perry-seemingly-addressed-space-backlash-middle-her-show</w:t>
        </w:r>
      </w:hyperlink>
      <w:r>
        <w:t xml:space="preserve"> - This article discusses Katy Perry's 11-minute spaceflight aboard Jeff Bezos' Blue Origin New Shepard rocket, highlighting the public backlash she faced for the perceived superficiality of the mission and its connection to Kesha.</w:t>
      </w:r>
    </w:p>
    <w:p>
      <w:pPr>
        <w:pStyle w:val="ListBullet"/>
      </w:pPr>
      <w:hyperlink r:id="rId12">
        <w:r>
          <w:rPr>
            <w:u w:val="single"/>
            <w:color w:val="0000FF"/>
            <w:rStyle w:val="Hyperlink"/>
          </w:rPr>
          <w:t>https://people.com/music/katy-perry-felt-pressured-support-kesha-against-dr-luke-unsealed-deposition/</w:t>
        </w:r>
      </w:hyperlink>
      <w:r>
        <w:t xml:space="preserve"> - This source reveals Katy Perry's feelings of pressure to support Kesha against Dr. Luke, providing insight into the complex dynamics between the artists during the legal battles.</w:t>
      </w:r>
    </w:p>
    <w:p>
      <w:pPr>
        <w:pStyle w:val="ListBullet"/>
      </w:pPr>
      <w:hyperlink r:id="rId13">
        <w:r>
          <w:rPr>
            <w:u w:val="single"/>
            <w:color w:val="0000FF"/>
            <w:rStyle w:val="Hyperlink"/>
          </w:rPr>
          <w:t>https://www.latimes.com/entertainment-arts/music/story/2024-09-05/katy-perry-responds-backlash-dr-luke-womans-world</w:t>
        </w:r>
      </w:hyperlink>
      <w:r>
        <w:t xml:space="preserve"> - This article covers Katy Perry's defense of her decision to collaborate with Dr. Luke on her new album, addressing the backlash from fans and the music industry.</w:t>
      </w:r>
    </w:p>
    <w:p>
      <w:pPr>
        <w:pStyle w:val="ListBullet"/>
      </w:pPr>
      <w:hyperlink r:id="rId14">
        <w:r>
          <w:rPr>
            <w:u w:val="single"/>
            <w:color w:val="0000FF"/>
            <w:rStyle w:val="Hyperlink"/>
          </w:rPr>
          <w:t>https://www.forbes.com/sites/conormurray/2024/09/04/katy-perry-defends-decision-to-work-with-controversial-producer-dr-luke-on-new-album/</w:t>
        </w:r>
      </w:hyperlink>
      <w:r>
        <w:t xml:space="preserve"> - This piece provides context on Dr. Luke's controversial history and details Katy Perry's defense of her decision to work with him on her new album.</w:t>
      </w:r>
    </w:p>
    <w:p>
      <w:pPr>
        <w:pStyle w:val="ListBullet"/>
      </w:pPr>
      <w:hyperlink r:id="rId15">
        <w:r>
          <w:rPr>
            <w:u w:val="single"/>
            <w:color w:val="0000FF"/>
            <w:rStyle w:val="Hyperlink"/>
          </w:rPr>
          <w:t>https://perezhilton.com/kesha-shade-katy-perry-new-music-dr-luke-collab-womans-world/</w:t>
        </w:r>
      </w:hyperlink>
      <w:r>
        <w:t xml:space="preserve"> - This article discusses Kesha's social media response to Katy Perry's collaboration with Dr. Luke, including her 'lol' tweet and the speculation it generated.</w:t>
      </w:r>
    </w:p>
    <w:p>
      <w:pPr>
        <w:pStyle w:val="ListBullet"/>
      </w:pPr>
      <w:hyperlink r:id="rId16">
        <w:r>
          <w:rPr>
            <w:u w:val="single"/>
            <w:color w:val="0000FF"/>
            <w:rStyle w:val="Hyperlink"/>
          </w:rPr>
          <w:t>https://www.tmz.com/2024/06/19/katy-perry-new-album-dr-luke-collaboration-kesha-respond-lol/</w:t>
        </w:r>
      </w:hyperlink>
      <w:r>
        <w:t xml:space="preserve"> - This source details Kesha's reaction to news of Katy Perry's collaboration with Dr. Luke, including her 'lol' tweet and the subsequent media coverage.</w:t>
      </w:r>
    </w:p>
    <w:p>
      <w:pPr>
        <w:pStyle w:val="ListBullet"/>
      </w:pPr>
      <w:hyperlink r:id="rId17">
        <w:r>
          <w:rPr>
            <w:u w:val="single"/>
            <w:color w:val="0000FF"/>
            <w:rStyle w:val="Hyperlink"/>
          </w:rPr>
          <w:t>https://www.dailymail.co.uk/tvshowbiz/article-14666007/Kesha-forgets-pants-leggy-LA-Katy-Perry-jab.html?ns_mchannel=rss&amp;ns_campaign=1490&amp;ito=1490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nemablend.com/television/katy-perry-seemingly-addressed-space-backlash-middle-her-show" TargetMode="External"/><Relationship Id="rId12" Type="http://schemas.openxmlformats.org/officeDocument/2006/relationships/hyperlink" Target="https://people.com/music/katy-perry-felt-pressured-support-kesha-against-dr-luke-unsealed-deposition/" TargetMode="External"/><Relationship Id="rId13" Type="http://schemas.openxmlformats.org/officeDocument/2006/relationships/hyperlink" Target="https://www.latimes.com/entertainment-arts/music/story/2024-09-05/katy-perry-responds-backlash-dr-luke-womans-world" TargetMode="External"/><Relationship Id="rId14" Type="http://schemas.openxmlformats.org/officeDocument/2006/relationships/hyperlink" Target="https://www.forbes.com/sites/conormurray/2024/09/04/katy-perry-defends-decision-to-work-with-controversial-producer-dr-luke-on-new-album/" TargetMode="External"/><Relationship Id="rId15" Type="http://schemas.openxmlformats.org/officeDocument/2006/relationships/hyperlink" Target="https://perezhilton.com/kesha-shade-katy-perry-new-music-dr-luke-collab-womans-world/" TargetMode="External"/><Relationship Id="rId16" Type="http://schemas.openxmlformats.org/officeDocument/2006/relationships/hyperlink" Target="https://www.tmz.com/2024/06/19/katy-perry-new-album-dr-luke-collaboration-kesha-respond-lol/" TargetMode="External"/><Relationship Id="rId17" Type="http://schemas.openxmlformats.org/officeDocument/2006/relationships/hyperlink" Target="https://www.dailymail.co.uk/tvshowbiz/article-14666007/Kesha-forgets-pants-leggy-LA-Katy-Perry-jab.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