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Rocky Horror Picture Show: pioneering queer representation that reshaped mainstream culture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Released in 1975, The Rocky Horror Picture Show has become a landmark film in the representation and mainstream recognition of queer culture, despite its modest initial reception. This unique blend of horror and musical genres charted new territory by showcasing characters with diverse sexual orientations and gender expressions at a time when such portrayals were not widely embraced by mainstream society.</w:t>
      </w:r>
    </w:p>
    <w:p>
      <w:r>
        <w:t>The film's narrative follows two conventional individuals who unexpectedly find themselves at the home of an eccentric scientist named Frank N. Furter. Distinctive in his alien and flamboyant attire, Frank N. Furter creates a companion in the form of a person for whom he feels affection. The movie is notable for its eclectic musical numbers, which range in tone from humorous to reflective, combined with innovative choreography and a cast of memorable characters.</w:t>
      </w:r>
    </w:p>
    <w:p>
      <w:r>
        <w:t>The Rocky Horror Picture Show features a range of queer characters, including notable representations of gay, transgender, and bisexual identities. These characters dress and behave in ways that challenged the societal norms of the 1970s, advocating the message that diversity in identity and expression is natural and acceptable. The film provided many in the queer community with the visibility and affirmation that had previously been scarce in media.</w:t>
      </w:r>
    </w:p>
    <w:p>
      <w:r>
        <w:t>Initially, the film confused many viewers, but it quickly gained a devoted following among progressive audiences who embraced its themes and scripts. Fans of the movie often participated in interactive screenings by dressing as characters, singing along to the songs, and engaging in call-and-response with the dialogue. Such enthusiastic participation helped the film secure its status as a cult classic.</w:t>
      </w:r>
    </w:p>
    <w:p>
      <w:r>
        <w:t>Beyond entertainment, The Rocky Horror Picture Show played a significant role in shifting public perceptions by normalising the lives, relationships, and styles of queer individuals. It has been credited with helping society gradually accept and recognise the legitimacy of queer identities.</w:t>
      </w:r>
    </w:p>
    <w:p>
      <w:r>
        <w:t>Over the decades, the film has retained a strong fanbase and continues to be a source of pride and identity for many within the LGBTQ+ community. Its bold exploration of sexuality and direct challenge to societal hypocrisies around queer liberation resonated deeply with audiences and influenced the broader cultural landscape. Despite facing criticism and backlash, the film’s legacy is firmly established as a pioneering voice in queer representation in mainstream media.</w:t>
      </w:r>
    </w:p>
    <w:p>
      <w:r>
        <w:t>The coverage by Soap Central underscores the cultural importance of The Rocky Horror Picture Show, highlighting its impact not only as a piece of entertainment but as a significant cultural text that gave voice to a community that had long been marginalized.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https://en.wikipedia.org/wiki/The_Rocky_Horror_Picture_Show</w:t>
        </w:r>
      </w:hyperlink>
      <w:r>
        <w:t xml:space="preserve"> - This Wikipedia article provides an overview of the film's plot, characters, and its impact on queer culture, highlighting its role in representing diverse sexual orientations and gender expressions.</w:t>
      </w:r>
    </w:p>
    <w:p>
      <w:pPr>
        <w:pStyle w:val="ListBullet"/>
      </w:pPr>
      <w:hyperlink r:id="rId12">
        <w:r>
          <w:rPr>
            <w:u w:val="single"/>
            <w:color w:val="0000FF"/>
            <w:rStyle w:val="Hyperlink"/>
          </w:rPr>
          <w:t>https://en.wikipedia.org/wiki/The_Rocky_Horror_Show</w:t>
        </w:r>
      </w:hyperlink>
      <w:r>
        <w:t xml:space="preserve"> - This article discusses the original stage production, emphasizing its influence on countercultural and sexual liberation movements, and its role in depicting fluid sexuality during a time of societal division.</w:t>
      </w:r>
    </w:p>
    <w:p>
      <w:pPr>
        <w:pStyle w:val="ListBullet"/>
      </w:pPr>
      <w:hyperlink r:id="rId13">
        <w:r>
          <w:rPr>
            <w:u w:val="single"/>
            <w:color w:val="0000FF"/>
            <w:rStyle w:val="Hyperlink"/>
          </w:rPr>
          <w:t>https://en.wikipedia.org/wiki/Glam_rock</w:t>
        </w:r>
      </w:hyperlink>
      <w:r>
        <w:t xml:space="preserve"> - This page explores the glam rock genre, noting its queering of rock music and its influence on LGBTQ+ culture, particularly through artists like David Bowie and Freddie Mercury.</w:t>
      </w:r>
    </w:p>
    <w:p>
      <w:pPr>
        <w:pStyle w:val="ListBullet"/>
      </w:pPr>
      <w:hyperlink r:id="rId14">
        <w:r>
          <w:rPr>
            <w:u w:val="single"/>
            <w:color w:val="0000FF"/>
            <w:rStyle w:val="Hyperlink"/>
          </w:rPr>
          <w:t>https://en.wikipedia.org/wiki/Sweet_Transvestite</w:t>
        </w:r>
      </w:hyperlink>
      <w:r>
        <w:t xml:space="preserve"> - This article details the song 'Sweet Transvestite' from The Rocky Horror Picture Show, highlighting its role as a glam rock aria and its significance in queer representation.</w:t>
      </w:r>
    </w:p>
    <w:p>
      <w:pPr>
        <w:pStyle w:val="ListBullet"/>
      </w:pPr>
      <w:hyperlink r:id="rId15">
        <w:r>
          <w:rPr>
            <w:u w:val="single"/>
            <w:color w:val="0000FF"/>
            <w:rStyle w:val="Hyperlink"/>
          </w:rPr>
          <w:t>https://en.wikipedia.org/wiki/Science_Fiction/Double_Feature</w:t>
        </w:r>
      </w:hyperlink>
      <w:r>
        <w:t xml:space="preserve"> - This page provides information about the song 'Science Fiction/Double Feature' from The Rocky Horror Picture Show, noting its performance by Richard O'Brien and Patricia Quinn, and its connection to 1950s horror and science fiction films.</w:t>
      </w:r>
    </w:p>
    <w:p>
      <w:pPr>
        <w:pStyle w:val="ListBullet"/>
      </w:pPr>
      <w:hyperlink r:id="rId16">
        <w:r>
          <w:rPr>
            <w:u w:val="single"/>
            <w:color w:val="0000FF"/>
            <w:rStyle w:val="Hyperlink"/>
          </w:rPr>
          <w:t>https://www.bbc.com/news/entertainment-arts-66401904</w:t>
        </w:r>
      </w:hyperlink>
      <w:r>
        <w:t xml:space="preserve"> - This BBC article discusses the 50th anniversary of The Rocky Horror Show, highlighting its global performances and cultural impact, including its role in LGBTQ+ representation.</w:t>
      </w:r>
    </w:p>
    <w:p>
      <w:pPr>
        <w:pStyle w:val="ListBullet"/>
      </w:pPr>
      <w:hyperlink r:id="rId17">
        <w:r>
          <w:rPr>
            <w:u w:val="single"/>
            <w:color w:val="0000FF"/>
            <w:rStyle w:val="Hyperlink"/>
          </w:rPr>
          <w:t>https://news.google.com/rss/articles/CBMirwFBVV95cUxPOVc1LVZfbzFjbU9LNWFMWldHUEstcGZERGxoVVFhejVSNE0tVE9CX0ltcmh5VkpQMy1naGpxV1JQRExuenJLWGtMMnUzd29lY3BjSFhuTmtZdzQ4RG5jWWl3VG1LYllLWjdWMFkxVVhKR0J2ek1mVUJtMVJfVnQyZFJLQ19pR0VBdDdtZDRUaENIalpCX01wOU9hT3NwR2NuNEhYbDhQMVJHVElqQ2Jj?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The_Rocky_Horror_Picture_Show" TargetMode="External"/><Relationship Id="rId12" Type="http://schemas.openxmlformats.org/officeDocument/2006/relationships/hyperlink" Target="https://en.wikipedia.org/wiki/The_Rocky_Horror_Show" TargetMode="External"/><Relationship Id="rId13" Type="http://schemas.openxmlformats.org/officeDocument/2006/relationships/hyperlink" Target="https://en.wikipedia.org/wiki/Glam_rock" TargetMode="External"/><Relationship Id="rId14" Type="http://schemas.openxmlformats.org/officeDocument/2006/relationships/hyperlink" Target="https://en.wikipedia.org/wiki/Sweet_Transvestite" TargetMode="External"/><Relationship Id="rId15" Type="http://schemas.openxmlformats.org/officeDocument/2006/relationships/hyperlink" Target="https://en.wikipedia.org/wiki/Science_Fiction/Double_Feature" TargetMode="External"/><Relationship Id="rId16" Type="http://schemas.openxmlformats.org/officeDocument/2006/relationships/hyperlink" Target="https://www.bbc.com/news/entertainment-arts-66401904" TargetMode="External"/><Relationship Id="rId17" Type="http://schemas.openxmlformats.org/officeDocument/2006/relationships/hyperlink" Target="https://news.google.com/rss/articles/CBMirwFBVV95cUxPOVc1LVZfbzFjbU9LNWFMWldHUEstcGZERGxoVVFhejVSNE0tVE9CX0ltcmh5VkpQMy1naGpxV1JQRExuenJLWGtMMnUzd29lY3BjSFhuTmtZdzQ4RG5jWWl3VG1LYllLWjdWMFkxVVhKR0J2ek1mVUJtMVJfVnQyZFJLQ19pR0VBdDdtZDRUaENIalpCX01wOU9hT3NwR2NuNEhYbDhQMVJHVElqQ2Jj?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