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Three men face police probe after risky Gold Coast rooftop jumps spark outrage</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Three young men executed a perilous stunt on the Gold Coast by leaping between the rooftops of high-rise apartment complexes in Surfers Paradise, prompting a police investigation and public condemnation. The incident took place on Tuesday at The Sands Apartments, located on the Surfers Paradise Esplanade, where footage captured the trio running across the rooftop before jumping a 10-metre gap onto the neighbouring St Tropez complex.</w:t>
      </w:r>
    </w:p>
    <w:p>
      <w:r>
        <w:t>The dramatic video showed two men making the leap with a jump-and-roll technique, followed by a third who initially watched from a balcony before joining them. Their actions not only endangered their own lives—risking a potentially fatal fall onto the footpath below—but also posed risks that could have involved emergency services responding to possible injuries. Onlookers in other high-rise buildings witnessed the event with visible concern.</w:t>
      </w:r>
    </w:p>
    <w:p>
      <w:r>
        <w:t>Queensland Police Minister Dan Purdie, a former officer, responded strongly to the stunt, saying, "Well, these clowns need to pull their heads in." He highlighted the impact such reckless behaviour has on emergency responders, stating, "It's often our frontline services, our police and ambos and hospital workers that have to pick up the pieces and put these people back together."</w:t>
      </w:r>
    </w:p>
    <w:p>
      <w:r>
        <w:t>The Queensland Police have launched an inquiry into the incident and are actively attempting to identify and locate the three men. According to a police statement, officers were called to an address on Orchid Avenue, directly opposite The Sands, to conduct a welfare check. The officers searched the area but reported that the individuals had already left the scene by the time of their arrival. Initial reports indicated that two people had been seen jumping between buildings.</w:t>
      </w:r>
    </w:p>
    <w:p>
      <w:r>
        <w:t>The footage and details of the stunt have sparked a wave of criticism on social media, with many viewers condemning the men as "idiots" and describing the act as "dumb and dumber." One commenter wrote, "I watched painfully for ages thinking one might miss," while another observed, "The boys just kept running across the buildings, preparing to make the jumps and eventually did several times. Then they just took off."</w:t>
      </w:r>
    </w:p>
    <w:p>
      <w:r>
        <w:t>Authorities are encouraging anyone with information regarding the identities or whereabouts of the men involved to come forward to assist with the investigation. The Queensland Police continue to monitor the situation as part of their efforts to address harmful and reckless behaviour in the community. The Daily Mail is reporting.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https://7news.com.au/news/gold-coast/daredevil-dangles-from-surfers-paradise-skyscraper-in-dangerous-trend-could-face-fines-c-6417821</w:t>
        </w:r>
      </w:hyperlink>
      <w:r>
        <w:t xml:space="preserve"> - This article discusses a man climbing a construction crane in Surfers Paradise, highlighting the dangers of such stunts and potential fines for participants.</w:t>
      </w:r>
    </w:p>
    <w:p>
      <w:pPr>
        <w:pStyle w:val="ListBullet"/>
      </w:pPr>
      <w:hyperlink r:id="rId12">
        <w:r>
          <w:rPr>
            <w:u w:val="single"/>
            <w:color w:val="0000FF"/>
            <w:rStyle w:val="Hyperlink"/>
          </w:rPr>
          <w:t>https://www.9news.com.au/national/gold-coast-surfers-paradise-john-paul-langbroek-high-rise-parkour-stunt-dangerous/aa7d65e8-67b2-4b1d-91c3-5bae20454bb0</w:t>
        </w:r>
      </w:hyperlink>
      <w:r>
        <w:t xml:space="preserve"> - This report covers young men leaping between Gold Coast high-rise buildings, emphasizing the risks and potential legal consequences of such actions.</w:t>
      </w:r>
    </w:p>
    <w:p>
      <w:pPr>
        <w:pStyle w:val="ListBullet"/>
      </w:pPr>
      <w:hyperlink r:id="rId13">
        <w:r>
          <w:rPr>
            <w:u w:val="single"/>
            <w:color w:val="0000FF"/>
            <w:rStyle w:val="Hyperlink"/>
          </w:rPr>
          <w:t>https://www.brisbanetimes.com.au/national/queensland/three-youths-on-gold-coast-rooftop-busted-breaching-covid-19-rules-20200420-p54ldz.html</w:t>
        </w:r>
      </w:hyperlink>
      <w:r>
        <w:t xml:space="preserve"> - This article details three youths fined for trespassing on a Gold Coast rooftop during COVID-19 restrictions, illustrating the legal repercussions of rooftop stunts.</w:t>
      </w:r>
    </w:p>
    <w:p>
      <w:pPr>
        <w:pStyle w:val="ListBullet"/>
      </w:pPr>
      <w:hyperlink r:id="rId14">
        <w:r>
          <w:rPr>
            <w:u w:val="single"/>
            <w:color w:val="0000FF"/>
            <w:rStyle w:val="Hyperlink"/>
          </w:rPr>
          <w:t>https://7news.com.au/news/qld/heart-stopping-moment-daredevil-is-spotting-leaping-between-gold-coast-high-rises-c-4820061</w:t>
        </w:r>
      </w:hyperlink>
      <w:r>
        <w:t xml:space="preserve"> - This piece describes a man leaping between Gold Coast high-rise buildings, highlighting the dangers and public concern associated with such stunts.</w:t>
      </w:r>
    </w:p>
    <w:p>
      <w:pPr>
        <w:pStyle w:val="ListBullet"/>
      </w:pPr>
      <w:hyperlink r:id="rId15">
        <w:r>
          <w:rPr>
            <w:u w:val="single"/>
            <w:color w:val="0000FF"/>
            <w:rStyle w:val="Hyperlink"/>
          </w:rPr>
          <w:t>https://www.9news.com.au/national/gold-coast-man-flees-police-by-jumping-off-balcony/46b9836b-5e2f-428d-86d4-7cca35e7e092</w:t>
        </w:r>
      </w:hyperlink>
      <w:r>
        <w:t xml:space="preserve"> - This article reports on a man fleeing police by jumping off a Gold Coast balcony into a swimming pool, underscoring the risks and legal issues related to such actions.</w:t>
      </w:r>
    </w:p>
    <w:p>
      <w:pPr>
        <w:pStyle w:val="ListBullet"/>
      </w:pPr>
      <w:hyperlink r:id="rId16">
        <w:r>
          <w:rPr>
            <w:u w:val="single"/>
            <w:color w:val="0000FF"/>
            <w:rStyle w:val="Hyperlink"/>
          </w:rPr>
          <w:t>https://nybreaking.com/surfers-paradise-peppers-soul-hotel-daredevils-film-themselves-on-roof-top/</w:t>
        </w:r>
      </w:hyperlink>
      <w:r>
        <w:t xml:space="preserve"> - This report covers daredevils filming themselves on the rooftop of the Peppers Soul Hotel in Surfers Paradise, highlighting the dangers and public backlash against such stunts.</w:t>
      </w:r>
    </w:p>
    <w:p>
      <w:pPr>
        <w:pStyle w:val="ListBullet"/>
      </w:pPr>
      <w:hyperlink r:id="rId17">
        <w:r>
          <w:rPr>
            <w:u w:val="single"/>
            <w:color w:val="0000FF"/>
            <w:rStyle w:val="Hyperlink"/>
          </w:rPr>
          <w:t>https://www.dailymail.co.uk/news/article-14663623/Surfers-Paradise-daredevils.html?ns_mchannel=rss&amp;ns_campaign=1490&amp;ito=1490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7news.com.au/news/gold-coast/daredevil-dangles-from-surfers-paradise-skyscraper-in-dangerous-trend-could-face-fines-c-6417821" TargetMode="External"/><Relationship Id="rId12" Type="http://schemas.openxmlformats.org/officeDocument/2006/relationships/hyperlink" Target="https://www.9news.com.au/national/gold-coast-surfers-paradise-john-paul-langbroek-high-rise-parkour-stunt-dangerous/aa7d65e8-67b2-4b1d-91c3-5bae20454bb0" TargetMode="External"/><Relationship Id="rId13" Type="http://schemas.openxmlformats.org/officeDocument/2006/relationships/hyperlink" Target="https://www.brisbanetimes.com.au/national/queensland/three-youths-on-gold-coast-rooftop-busted-breaching-covid-19-rules-20200420-p54ldz.html" TargetMode="External"/><Relationship Id="rId14" Type="http://schemas.openxmlformats.org/officeDocument/2006/relationships/hyperlink" Target="https://7news.com.au/news/qld/heart-stopping-moment-daredevil-is-spotting-leaping-between-gold-coast-high-rises-c-4820061" TargetMode="External"/><Relationship Id="rId15" Type="http://schemas.openxmlformats.org/officeDocument/2006/relationships/hyperlink" Target="https://www.9news.com.au/national/gold-coast-man-flees-police-by-jumping-off-balcony/46b9836b-5e2f-428d-86d4-7cca35e7e092" TargetMode="External"/><Relationship Id="rId16" Type="http://schemas.openxmlformats.org/officeDocument/2006/relationships/hyperlink" Target="https://nybreaking.com/surfers-paradise-peppers-soul-hotel-daredevils-film-themselves-on-roof-top/" TargetMode="External"/><Relationship Id="rId17" Type="http://schemas.openxmlformats.org/officeDocument/2006/relationships/hyperlink" Target="https://www.dailymail.co.uk/news/article-14663623/Surfers-Paradise-daredevil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