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Beltane Fire Festival lights up Edinburgh in vibrant celebration of summer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unique celebration heralding the arrival of summer took place in Edinburgh this week, marked by the vibrant Beltane Fire Festival. Held annually on April 30, the festival unfolds on Calton Hill, with its festivities commencing at the city's iconic National Monument.</w:t>
      </w:r>
    </w:p>
    <w:p>
      <w:r>
        <w:t>The event features a lively procession, captivating attendees with a diverse array of performers. Among the participants are acrobats, dancers, musicians, and puppeteers, all contributing to an immersive experience that encourages audience interaction. The absence of barriers between performers and guests allows for a communal atmosphere, where the onlookers become part of the spectacle.</w:t>
      </w:r>
    </w:p>
    <w:p>
      <w:r>
        <w:t>Central to the festival's narrative are two main characters: the May Queen and the Green Man. Their journey leads the procession, which is further enriched by an assortment of colourful characters. Many of the performers are adorned in bright body paint or costumes, with some appearing semi-nude, embodying the festival's themes of renewal and vitality.</w:t>
      </w:r>
    </w:p>
    <w:p>
      <w:r>
        <w:t>The Beltane Fire Festival culminates in a significant ritual that symbolises the death and rebirth of the Green Man, marking the transition into summer. This deeply-rooted practice is reflective of ancient traditions celebrating the seasonal change, and it draws participants from across the region and beyond.</w:t>
      </w:r>
    </w:p>
    <w:p>
      <w:r>
        <w:t>The Daily Record reports on the highlights and visual spectacles of this year's festival, showcasing the colourful imagery and vibrant energy that define this singular celebration of warmth and life in Edinburgh. As the Beltane Fire Festival continues to attract enthusiasts, it serves as a platform for artistic expression and community engagement, reconnecting individuals with nature and the rhythms of the earth.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https://beltane.org/beltane-fire-festival-2023/</w:t>
        </w:r>
      </w:hyperlink>
      <w:r>
        <w:t xml:space="preserve"> - This official page provides detailed information about the Beltane Fire Festival held on April 30, 2023, including event programs, ticketing, and practical details for attendees.</w:t>
      </w:r>
    </w:p>
    <w:p>
      <w:pPr>
        <w:pStyle w:val="ListBullet"/>
      </w:pPr>
      <w:hyperlink r:id="rId12">
        <w:r>
          <w:rPr>
            <w:u w:val="single"/>
            <w:color w:val="0000FF"/>
            <w:rStyle w:val="Hyperlink"/>
          </w:rPr>
          <w:t>https://edinburgh.org/event/beltane-fire-festival/</w:t>
        </w:r>
      </w:hyperlink>
      <w:r>
        <w:t xml:space="preserve"> - This page offers insights into the Beltane Fire Festival's location, ticket pricing, and the immersive experience of performers and audience interaction on Calton Hill.</w:t>
      </w:r>
    </w:p>
    <w:p>
      <w:pPr>
        <w:pStyle w:val="ListBullet"/>
      </w:pPr>
      <w:hyperlink r:id="rId13">
        <w:r>
          <w:rPr>
            <w:u w:val="single"/>
            <w:color w:val="0000FF"/>
            <w:rStyle w:val="Hyperlink"/>
          </w:rPr>
          <w:t>https://edinburghguide.com/events/beltane-fire-festival</w:t>
        </w:r>
      </w:hyperlink>
      <w:r>
        <w:t xml:space="preserve"> - This article discusses the Beltane Fire Festival's history, its revival in 1988, and the immersive storytelling that captivates attendees each year.</w:t>
      </w:r>
    </w:p>
    <w:p>
      <w:pPr>
        <w:pStyle w:val="ListBullet"/>
      </w:pPr>
      <w:hyperlink r:id="rId14">
        <w:r>
          <w:rPr>
            <w:u w:val="single"/>
            <w:color w:val="0000FF"/>
            <w:rStyle w:val="Hyperlink"/>
          </w:rPr>
          <w:t>https://www.scottishbanner.com/event/beltane-fire-festival-5/</w:t>
        </w:r>
      </w:hyperlink>
      <w:r>
        <w:t xml:space="preserve"> - This event listing provides details about the Beltane Fire Festival, including its date, location, and a brief description of the celebration.</w:t>
      </w:r>
    </w:p>
    <w:p>
      <w:pPr>
        <w:pStyle w:val="ListBullet"/>
      </w:pPr>
      <w:hyperlink r:id="rId15">
        <w:r>
          <w:rPr>
            <w:u w:val="single"/>
            <w:color w:val="0000FF"/>
            <w:rStyle w:val="Hyperlink"/>
          </w:rPr>
          <w:t>https://news.stv.tv/east-central/thousands-gather-for-beltane-fire-festival-on-calton-hill-in-edinburgh-to-welcome-summer</w:t>
        </w:r>
      </w:hyperlink>
      <w:r>
        <w:t xml:space="preserve"> - This news article reports on the Beltane Fire Festival, highlighting the gathering of thousands on Calton Hill to celebrate the arrival of summer.</w:t>
      </w:r>
    </w:p>
    <w:p>
      <w:pPr>
        <w:pStyle w:val="ListBullet"/>
      </w:pPr>
      <w:hyperlink r:id="rId16">
        <w:r>
          <w:rPr>
            <w:u w:val="single"/>
            <w:color w:val="0000FF"/>
            <w:rStyle w:val="Hyperlink"/>
          </w:rPr>
          <w:t>https://nen.press/2023/04/10/beltane-fire-festival-ignites-the-scottish-summer-once-again/</w:t>
        </w:r>
      </w:hyperlink>
      <w:r>
        <w:t xml:space="preserve"> - This article discusses the Beltane Fire Festival's return to Calton Hill on April 30, 2023, and its role in marking the beginning of summer in Edinburgh.</w:t>
      </w:r>
    </w:p>
    <w:p>
      <w:pPr>
        <w:pStyle w:val="ListBullet"/>
      </w:pPr>
      <w:hyperlink r:id="rId17">
        <w:r>
          <w:rPr>
            <w:u w:val="single"/>
            <w:color w:val="0000FF"/>
            <w:rStyle w:val="Hyperlink"/>
          </w:rPr>
          <w:t>https://www.dailyrecord.co.uk/news/scottish-news/gallery/edinburgh-fire-festival-pictures-scots-35155737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eltane.org/beltane-fire-festival-2023/" TargetMode="External"/><Relationship Id="rId12" Type="http://schemas.openxmlformats.org/officeDocument/2006/relationships/hyperlink" Target="https://edinburgh.org/event/beltane-fire-festival/" TargetMode="External"/><Relationship Id="rId13" Type="http://schemas.openxmlformats.org/officeDocument/2006/relationships/hyperlink" Target="https://edinburghguide.com/events/beltane-fire-festival" TargetMode="External"/><Relationship Id="rId14" Type="http://schemas.openxmlformats.org/officeDocument/2006/relationships/hyperlink" Target="https://www.scottishbanner.com/event/beltane-fire-festival-5/" TargetMode="External"/><Relationship Id="rId15" Type="http://schemas.openxmlformats.org/officeDocument/2006/relationships/hyperlink" Target="https://news.stv.tv/east-central/thousands-gather-for-beltane-fire-festival-on-calton-hill-in-edinburgh-to-welcome-summer" TargetMode="External"/><Relationship Id="rId16" Type="http://schemas.openxmlformats.org/officeDocument/2006/relationships/hyperlink" Target="https://nen.press/2023/04/10/beltane-fire-festival-ignites-the-scottish-summer-once-again/" TargetMode="External"/><Relationship Id="rId17" Type="http://schemas.openxmlformats.org/officeDocument/2006/relationships/hyperlink" Target="https://www.dailyrecord.co.uk/news/scottish-news/gallery/edinburgh-fire-festival-pictures-scots-35155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