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Beckham marks 50 with reflection on iconic hairstyles and sporting legacy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Beckham, the former England football captain, is set to celebrate his 50th birthday on 2 May, marking a significant milestone in his life that is accompanied by a reflection on his impact both in sports and fashion. Beckham, renowned not only for his exceptional skills on the pitch but also for his trendy hairstyles, has become a cultural icon whose looks have inspired countless fans.</w:t>
      </w:r>
    </w:p>
    <w:p>
      <w:r>
        <w:t xml:space="preserve">Over the years, Beckham's hairstyles have ranged from edgy to classic, each resonating with different eras of his career. His buzzcut, for instance, became an iconic representation of a bold and confident athlete during his time with Manchester United. This particular style is often referenced as a definitive moment in his evolution as a public figure. </w:t>
      </w:r>
    </w:p>
    <w:p>
      <w:r>
        <w:t>In addition to the buzzcut, Beckham's locks have transformed through various styles, including the famous centre parting reflecting the late 90s vibe. Another noteworthy look was his long hair, which he sported during his tenure in Spain with Real Madrid, a style that further solidified his status as a trendsetter.</w:t>
      </w:r>
    </w:p>
    <w:p>
      <w:r>
        <w:t>However, not all of Beckham's hairstyle choices have been met with enthusiasm. He has expressed regret over one particular style, believed to be his "cornrows," which he felt did not resonate well with his public image, signalling a more reflective approach to his style choices throughout his career.</w:t>
      </w:r>
    </w:p>
    <w:p>
      <w:r>
        <w:t>As Beckham marks this personal milestone, his influence on both football and fashion remains undeniable, with fans continuing to emulate his diverse range of hairstyles. The Independent highlights that Beckham’s journey reflects a blend of athletic prowess and style, with each of his hairstyles telling a story of a unique phase in his life, showcasing how closely intertwined sports and fashion can be.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https://www.theguardian.com/football/gallery/2013/may/17/david-beckham-hairstyles-pictures</w:t>
        </w:r>
      </w:hyperlink>
      <w:r>
        <w:t xml:space="preserve"> - This article provides a visual timeline of David Beckham's hairstyles, including his buzzcut during his time with Manchester United, his centre parting reflecting the late 90s vibe, and his long hair during his tenure in Spain with Real Madrid.</w:t>
      </w:r>
    </w:p>
    <w:p>
      <w:pPr>
        <w:pStyle w:val="ListBullet"/>
      </w:pPr>
      <w:hyperlink r:id="rId12">
        <w:r>
          <w:rPr>
            <w:u w:val="single"/>
            <w:color w:val="0000FF"/>
            <w:rStyle w:val="Hyperlink"/>
          </w:rPr>
          <w:t>https://www.popsugar.com/beauty/david-beckham-hair-49282012</w:t>
        </w:r>
      </w:hyperlink>
      <w:r>
        <w:t xml:space="preserve"> - This piece discusses David Beckham's various hairstyles, including his buzzcut, centre parting, long hair, and cornrows, highlighting his influence on both sports and fashion.</w:t>
      </w:r>
    </w:p>
    <w:p>
      <w:pPr>
        <w:pStyle w:val="ListBullet"/>
      </w:pPr>
      <w:hyperlink r:id="rId13">
        <w:r>
          <w:rPr>
            <w:u w:val="single"/>
            <w:color w:val="0000FF"/>
            <w:rStyle w:val="Hyperlink"/>
          </w:rPr>
          <w:t>https://www.fashionbeans.com/article/david-beckham-hair-styles/</w:t>
        </w:r>
      </w:hyperlink>
      <w:r>
        <w:t xml:space="preserve"> - This article details David Beckham's hairstyles, including his buzzcut, centre parting, long hair, and cornrows, and provides insights into how to achieve these looks.</w:t>
      </w:r>
    </w:p>
    <w:p>
      <w:pPr>
        <w:pStyle w:val="ListBullet"/>
      </w:pPr>
      <w:hyperlink r:id="rId14">
        <w:r>
          <w:rPr>
            <w:u w:val="single"/>
            <w:color w:val="0000FF"/>
            <w:rStyle w:val="Hyperlink"/>
          </w:rPr>
          <w:t>https://www.thetrendspotter.net/david-beckham-hairstyle/</w:t>
        </w:r>
      </w:hyperlink>
      <w:r>
        <w:t xml:space="preserve"> - This article highlights David Beckham's hairstyles, including his buzzcut, centre parting, long hair, and cornrows, and discusses how these styles have influenced fashion trends.</w:t>
      </w:r>
    </w:p>
    <w:p>
      <w:pPr>
        <w:pStyle w:val="ListBullet"/>
      </w:pPr>
      <w:hyperlink r:id="rId15">
        <w:r>
          <w:rPr>
            <w:u w:val="single"/>
            <w:color w:val="0000FF"/>
            <w:rStyle w:val="Hyperlink"/>
          </w:rPr>
          <w:t>https://www.gq-magazine.co.uk/article/david-beckhams-best-haircuts</w:t>
        </w:r>
      </w:hyperlink>
      <w:r>
        <w:t xml:space="preserve"> - This article showcases David Beckham's best haircuts, including his buzzcut, centre parting, long hair, and cornrows, and discusses how these styles have impacted fashion.</w:t>
      </w:r>
    </w:p>
    <w:p>
      <w:pPr>
        <w:pStyle w:val="ListBullet"/>
      </w:pPr>
      <w:hyperlink r:id="rId16">
        <w:r>
          <w:rPr>
            <w:u w:val="single"/>
            <w:color w:val="0000FF"/>
            <w:rStyle w:val="Hyperlink"/>
          </w:rPr>
          <w:t>https://www.hellomagazine.com/healthandbeauty/hair/509141/david-beckhams-trend-setting-hair-transformations-that-shocked-the-world/</w:t>
        </w:r>
      </w:hyperlink>
      <w:r>
        <w:t xml:space="preserve"> - This article discusses David Beckham's trend-setting hair transformations, including his buzzcut, centre parting, long hair, and cornrows, and how these styles have influenced fashion.</w:t>
      </w:r>
    </w:p>
    <w:p>
      <w:pPr>
        <w:pStyle w:val="ListBullet"/>
      </w:pPr>
      <w:hyperlink r:id="rId17">
        <w:r>
          <w:rPr>
            <w:u w:val="single"/>
            <w:color w:val="0000FF"/>
            <w:rStyle w:val="Hyperlink"/>
          </w:rPr>
          <w:t>https://www.independent.co.uk/tv/lifestyle/david-beckham-birthday-best-hairstyles-b2742988.html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football/gallery/2013/may/17/david-beckham-hairstyles-pictures" TargetMode="External"/><Relationship Id="rId12" Type="http://schemas.openxmlformats.org/officeDocument/2006/relationships/hyperlink" Target="https://www.popsugar.com/beauty/david-beckham-hair-49282012" TargetMode="External"/><Relationship Id="rId13" Type="http://schemas.openxmlformats.org/officeDocument/2006/relationships/hyperlink" Target="https://www.fashionbeans.com/article/david-beckham-hair-styles/" TargetMode="External"/><Relationship Id="rId14" Type="http://schemas.openxmlformats.org/officeDocument/2006/relationships/hyperlink" Target="https://www.thetrendspotter.net/david-beckham-hairstyle/" TargetMode="External"/><Relationship Id="rId15" Type="http://schemas.openxmlformats.org/officeDocument/2006/relationships/hyperlink" Target="https://www.gq-magazine.co.uk/article/david-beckhams-best-haircuts" TargetMode="External"/><Relationship Id="rId16" Type="http://schemas.openxmlformats.org/officeDocument/2006/relationships/hyperlink" Target="https://www.hellomagazine.com/healthandbeauty/hair/509141/david-beckhams-trend-setting-hair-transformations-that-shocked-the-world/" TargetMode="External"/><Relationship Id="rId17" Type="http://schemas.openxmlformats.org/officeDocument/2006/relationships/hyperlink" Target="https://www.independent.co.uk/tv/lifestyle/david-beckham-birthday-best-hairstyles-b27429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