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Hailey Bieber hints at Met Gala return with iconic 1998 Gucci dress once worn by Anna Wintour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2025 Met Gala is approaching, scheduled for May 1, and anticipation is building as celebrities confirm their attendance. Among those creating a buzz is Hailey Bieber, who subtly hinted at her participation by stepping out in a noteworthy piece: a vintage baby blue Gucci dress originally designed by Tom Ford in 1998. This particular garment has historical significance within the fashion community, as it was once donned by Anna Wintour, the influential editor-in-chief of Vogue magazine, in the same year it debuted.</w:t>
      </w:r>
      <w:r/>
    </w:p>
    <w:p>
      <w:r/>
      <w:r>
        <w:t>Bieber's stylist, Dani Michelle, contributed to the speculation surrounding her attendance by posting a photograph of Wintour in the dress on her Instagram account with the caption "icons only," further linking Bieber to the legacy of this iconic outfit. For her modern twist, the model accessorised the vintage gown with nude strappy heels, sunglasses, and a tan clutch, along with a phone case from her own beauty brand, Rhode.</w:t>
      </w:r>
      <w:r/>
    </w:p>
    <w:p>
      <w:r/>
      <w:r>
        <w:t>However, Bieber's attendance at the Met Gala has been uncertain since her last appearance in 2022. Speculation surrounds her absence, particularly following the bullying she reportedly faced during the 2021 event. Accusations emerged that Bieber was visibly upset while attending the Gala alongside her husband, Justin Bieber, as she was subjected to chants of Selena Gomez's name from attendees. Although the incident was widely discussed, Bieber later clarified on the "Call Her Daddy" podcast that she was not crying but rather felt as though she had something in her eye at that moment. She acknowledged that while the chanting was disrespectful to her, she maintained her composure with a personal motto, stating, "Another day, another negative slay."</w:t>
      </w:r>
      <w:r/>
    </w:p>
    <w:p>
      <w:r/>
      <w:r>
        <w:t>As the Met Gala draws closer, speculation grows regarding whether Bieber will choose to wear another Gucci selection for her red carpet appearance. With the historical nod to Wintour evident in her recent outfit, many fashion enthusiasts are keen to see how Bieber might further engage with the event's prestigious legacy.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https://people.com/style/hailey-bieber-on-what-really-happened-when-she-and-justin-were-heckled-by-selena-fans-at-the-2021-met-gala/</w:t>
        </w:r>
      </w:hyperlink>
      <w:r>
        <w:t xml:space="preserve"> - Hailey Bieber addresses the incident at the 2021 Met Gala where she and Justin Bieber were subjected to chants of 'Selena' from the crowd, clarifying that she did not cry during the event.</w:t>
      </w:r>
      <w:r/>
    </w:p>
    <w:p>
      <w:pPr>
        <w:pStyle w:val="ListNumber"/>
        <w:spacing w:line="240" w:lineRule="auto"/>
        <w:ind w:left="720"/>
      </w:pPr>
      <w:r/>
      <w:hyperlink r:id="rId11">
        <w:r>
          <w:rPr>
            <w:color w:val="0000EE"/>
            <w:u w:val="single"/>
          </w:rPr>
          <w:t>https://www.etonline.com/hailey-bieber-sets-the-record-straight-on-selena-gomez-chants-at-2021-met-gala-191731</w:t>
        </w:r>
      </w:hyperlink>
      <w:r>
        <w:t xml:space="preserve"> - Hailey Bieber discusses the 'Selena' chants at the 2021 Met Gala, stating that the incident did not make her cry and emphasizing the disrespectful nature of the behavior.</w:t>
      </w:r>
      <w:r/>
    </w:p>
    <w:p>
      <w:pPr>
        <w:pStyle w:val="ListNumber"/>
        <w:spacing w:line="240" w:lineRule="auto"/>
        <w:ind w:left="720"/>
      </w:pPr>
      <w:r/>
      <w:hyperlink r:id="rId12">
        <w:r>
          <w:rPr>
            <w:color w:val="0000EE"/>
            <w:u w:val="single"/>
          </w:rPr>
          <w:t>https://www.independent.co.uk/life-style/justin-bieber-hailey-selena-met-gala-b1920725.html</w:t>
        </w:r>
      </w:hyperlink>
      <w:r>
        <w:t xml:space="preserve"> - An article detailing the 'Selena' chants directed at Justin and Hailey Bieber during the 2021 Met Gala, highlighting the fans' harassment and the couple's composed response.</w:t>
      </w:r>
      <w:r/>
    </w:p>
    <w:p>
      <w:pPr>
        <w:pStyle w:val="ListNumber"/>
        <w:spacing w:line="240" w:lineRule="auto"/>
        <w:ind w:left="720"/>
      </w:pPr>
      <w:r/>
      <w:hyperlink r:id="rId13">
        <w:r>
          <w:rPr>
            <w:color w:val="0000EE"/>
            <w:u w:val="single"/>
          </w:rPr>
          <w:t>https://www.eonline.com/news/1348335/hailey-bieber-shares-what-went-down-during-those-met-gala-selena-chants</w:t>
        </w:r>
      </w:hyperlink>
      <w:r>
        <w:t xml:space="preserve"> - Hailey Bieber shares her perspective on the 'Selena' chants at the 2021 Met Gala, clarifying misconceptions and discussing how she handled the situation.</w:t>
      </w:r>
      <w:r/>
    </w:p>
    <w:p>
      <w:pPr>
        <w:pStyle w:val="ListNumber"/>
        <w:spacing w:line="240" w:lineRule="auto"/>
        <w:ind w:left="720"/>
      </w:pPr>
      <w:r/>
      <w:hyperlink r:id="rId14">
        <w:r>
          <w:rPr>
            <w:color w:val="0000EE"/>
            <w:u w:val="single"/>
          </w:rPr>
          <w:t>https://www.cosmopolitan.com/uk/entertainment/a60711068/justin-bieber-hailey-bieber-skipped-2024-met-gala/</w:t>
        </w:r>
      </w:hyperlink>
      <w:r>
        <w:t xml:space="preserve"> - An article discussing why Justin and Hailey Bieber skipped the 2024 Met Gala, referencing the 'Selena' chants at the 2021 event as a possible reason for their absence.</w:t>
      </w:r>
      <w:r/>
    </w:p>
    <w:p>
      <w:pPr>
        <w:pStyle w:val="ListNumber"/>
        <w:spacing w:line="240" w:lineRule="auto"/>
        <w:ind w:left="720"/>
      </w:pPr>
      <w:r/>
      <w:hyperlink r:id="rId15">
        <w:r>
          <w:rPr>
            <w:color w:val="0000EE"/>
            <w:u w:val="single"/>
          </w:rPr>
          <w:t>https://www.celebitchy.com/732907/justin_hailey_bieber_had_selena_chanted_at_them_outside_the_met_gala/</w:t>
        </w:r>
      </w:hyperlink>
      <w:r>
        <w:t xml:space="preserve"> - A report on the 'Selena' chants directed at Justin and Hailey Bieber during the 2021 Met Gala, including reactions from fans and the couple's response.</w:t>
      </w:r>
      <w:r/>
    </w:p>
    <w:p>
      <w:pPr>
        <w:pStyle w:val="ListNumber"/>
        <w:spacing w:line="240" w:lineRule="auto"/>
        <w:ind w:left="720"/>
      </w:pPr>
      <w:r/>
      <w:hyperlink r:id="rId16">
        <w:r>
          <w:rPr>
            <w:color w:val="0000EE"/>
            <w:u w:val="single"/>
          </w:rPr>
          <w:t>https://www.dailymail.co.uk/femail/article-14669589/hailey-bieber-confirms-attendance-met-gala-2025.html?ns_mchannel=rss&amp;ns_campaign=1490&amp;ito=1490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com/style/hailey-bieber-on-what-really-happened-when-she-and-justin-were-heckled-by-selena-fans-at-the-2021-met-gala/" TargetMode="External"/><Relationship Id="rId11" Type="http://schemas.openxmlformats.org/officeDocument/2006/relationships/hyperlink" Target="https://www.etonline.com/hailey-bieber-sets-the-record-straight-on-selena-gomez-chants-at-2021-met-gala-191731" TargetMode="External"/><Relationship Id="rId12" Type="http://schemas.openxmlformats.org/officeDocument/2006/relationships/hyperlink" Target="https://www.independent.co.uk/life-style/justin-bieber-hailey-selena-met-gala-b1920725.html" TargetMode="External"/><Relationship Id="rId13" Type="http://schemas.openxmlformats.org/officeDocument/2006/relationships/hyperlink" Target="https://www.eonline.com/news/1348335/hailey-bieber-shares-what-went-down-during-those-met-gala-selena-chants" TargetMode="External"/><Relationship Id="rId14" Type="http://schemas.openxmlformats.org/officeDocument/2006/relationships/hyperlink" Target="https://www.cosmopolitan.com/uk/entertainment/a60711068/justin-bieber-hailey-bieber-skipped-2024-met-gala/" TargetMode="External"/><Relationship Id="rId15" Type="http://schemas.openxmlformats.org/officeDocument/2006/relationships/hyperlink" Target="https://www.celebitchy.com/732907/justin_hailey_bieber_had_selena_chanted_at_them_outside_the_met_gala/" TargetMode="External"/><Relationship Id="rId16" Type="http://schemas.openxmlformats.org/officeDocument/2006/relationships/hyperlink" Target="https://www.dailymail.co.uk/femail/article-14669589/hailey-bieber-confirms-attendance-met-gala-2025.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