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Lily Phillips challenges stigma with artful embrace of adult entertainment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Lily Phillips, a 23-year-old porn star and prominent figure on OnlyFans, has attracted significant media attention for her unabashed approach to sexuality and her career decisions. In a recent interview with </w:t>
      </w:r>
      <w:r>
        <w:rPr>
          <w:i/>
        </w:rPr>
        <w:t>The Times</w:t>
      </w:r>
      <w:r>
        <w:t>, Phillips discussed her evolution from a content creator focusing on make-up tutorials to a prominent name in adult entertainment. She stated, "I personally don't see sex as a scary, intimate thing to share. It was just something I basically thought was like art that I wanted to share with people."</w:t>
      </w:r>
    </w:p>
    <w:p>
      <w:r>
        <w:t>Phillips’ journey is marked by her comfort with sexuality, which she attributes to a cultural shift towards sex positivity among her generation. In her view, the act of sharing intimate moments isn't something to be ashamed of; rather, it's akin to expressing art. This perspective has resonated with some audiences, while others express concern over the implications of her work and the broader impacts of online pornography.</w:t>
      </w:r>
    </w:p>
    <w:p>
      <w:r>
        <w:t>The societal attitudes surrounding female sexuality have evolved considerably since the late 20th century. The writer reflects on her own experiences growing up, stating that during the Nineties and early Noughties, any sexual exploration outside conventional norms was typically stigmatised. She recalls feeling ashamed of her own desires, influenced heavily by the limited discussions available at the time, often centred around male pleasure rather than female empowerment.</w:t>
      </w:r>
    </w:p>
    <w:p>
      <w:r>
        <w:t xml:space="preserve">Phillips’ candidness contrasts sharply with the past, where women often struggled to express their sexual needs without facing societal backlash. As the writer points out, while many women of her generation were taught to suppress their desires, Phillips embraces them publicly. This generational difference raises questions about autonomy and agency in sexual expression, particularly for women. </w:t>
      </w:r>
    </w:p>
    <w:p>
      <w:r>
        <w:t>Interestingly, Phillips' success on platforms like OnlyFans, where she reportedly engages in demanding and extreme activities, challenges traditional narratives often associated with sex work. Phillips challenges the recurring narrative of exploitation in the industry, asserting her control: "At the end of the day, I'm an adult." This assertion highlights an ongoing conversation about women's choices and the societal perceptions surrounding them.</w:t>
      </w:r>
    </w:p>
    <w:p>
      <w:r>
        <w:t>In parallel, discussions around the implications of widespread access to online adult content remain complex and contentious. Critics often raise concerns about the normalisation of casual sex and the potential for degrading interactions, particularly regarding the multitude of individuals seeking sexual experiences with performers. This complexity further illuminates ongoing societal attitudes concerning female sexuality and empowerment.</w:t>
      </w:r>
    </w:p>
    <w:p>
      <w:r>
        <w:t>The writer acknowledges the possibility that Phillips may reflect on her career with regrets in the future, but stresses that, like any adult, she has the right to navigate her choices without societal condemnation. The article implicitly critiques the cultural tendency to shame women in the sex industry while juxtaposing these sentiments with male counterparts who often enjoy a more liberating narrative around sexual exploration.</w:t>
      </w:r>
    </w:p>
    <w:p>
      <w:r>
        <w:t>In summary, Lily Phillips represents a shift in cultural attitudes towards female sexuality and empowerment, encapsulated in her openly positive approach to her career in adult entertainment. As societal norms continue to evolve, the juxtaposition between past and present habits of sexual expression warrants continued discussion and analysis, encouraging a deeper understanding of the diverse motivations and experiences of women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https://graziadaily.co.uk/life/real-life/lily-phillips-onlyfans-videos/</w:t>
        </w:r>
      </w:hyperlink>
      <w:r>
        <w:t xml:space="preserve"> - This article discusses Lily Phillips' candidness about her OnlyFans career and the societal reactions to her extreme content, highlighting her perspective on sex positivity and empowerment.</w:t>
      </w:r>
    </w:p>
    <w:p>
      <w:pPr>
        <w:pStyle w:val="ListBullet"/>
      </w:pPr>
      <w:hyperlink r:id="rId12">
        <w:r>
          <w:rPr>
            <w:u w:val="single"/>
            <w:color w:val="0000FF"/>
            <w:rStyle w:val="Hyperlink"/>
          </w:rPr>
          <w:t>https://thenewfeminist.co.uk/2024/12/lily-phillips-i-slept-with-100-men-in-one-day-documentary-made-me-very-sad-heres-why/</w:t>
        </w:r>
      </w:hyperlink>
      <w:r>
        <w:t xml:space="preserve"> - This piece critiques the documentary 'I Slept With 100 Men in One Day,' exploring the complexities of consent, empowerment, and the pressures of the adult entertainment industry.</w:t>
      </w:r>
    </w:p>
    <w:p>
      <w:pPr>
        <w:pStyle w:val="ListBullet"/>
      </w:pPr>
      <w:hyperlink r:id="rId13">
        <w:r>
          <w:rPr>
            <w:u w:val="single"/>
            <w:color w:val="0000FF"/>
            <w:rStyle w:val="Hyperlink"/>
          </w:rPr>
          <w:t>https://stayfreepodcastwithrussellbrand.podbean.com/e/sex-power-onlyfans-a-candid-conversation-with-lily-phillips-%E2%80%93-sf534/</w:t>
        </w:r>
      </w:hyperlink>
      <w:r>
        <w:t xml:space="preserve"> - In this podcast, Lily Phillips discusses her experiences with OnlyFans, addressing themes of sex, power, and the modern age of digital intimacy.</w:t>
      </w:r>
    </w:p>
    <w:p>
      <w:pPr>
        <w:pStyle w:val="ListBullet"/>
      </w:pPr>
      <w:hyperlink r:id="rId14">
        <w:r>
          <w:rPr>
            <w:u w:val="single"/>
            <w:color w:val="0000FF"/>
            <w:rStyle w:val="Hyperlink"/>
          </w:rPr>
          <w:t>https://www.standard.co.uk/comment/onlyfans-lily-phillips-100-men-sex-work-gisele-pelicot-b1200325.html</w:t>
        </w:r>
      </w:hyperlink>
      <w:r>
        <w:t xml:space="preserve"> - This article examines the societal implications of Lily Phillips' extreme OnlyFans content, questioning the narratives around sex work and empowerment.</w:t>
      </w:r>
    </w:p>
    <w:p>
      <w:pPr>
        <w:pStyle w:val="ListBullet"/>
      </w:pPr>
      <w:hyperlink r:id="rId15">
        <w:r>
          <w:rPr>
            <w:u w:val="single"/>
            <w:color w:val="0000FF"/>
            <w:rStyle w:val="Hyperlink"/>
          </w:rPr>
          <w:t>https://www.thetimes.com.ng/2024/10/meet-lily-phillips-onlyfans-model-attempts-controversial-record-sparking-heated-debate/</w:t>
        </w:r>
      </w:hyperlink>
      <w:r>
        <w:t xml:space="preserve"> - This article covers Lily Phillips' attempt to set a record by engaging with 100 men in one day, discussing the public's divided reactions and the broader conversation about female sexuality and empowerment.</w:t>
      </w:r>
    </w:p>
    <w:p>
      <w:pPr>
        <w:pStyle w:val="ListBullet"/>
      </w:pPr>
      <w:hyperlink r:id="rId16">
        <w:r>
          <w:rPr>
            <w:u w:val="single"/>
            <w:color w:val="0000FF"/>
            <w:rStyle w:val="Hyperlink"/>
          </w:rPr>
          <w:t>https://en.wikipedia.org/wiki/Lily_Phillips</w:t>
        </w:r>
      </w:hyperlink>
      <w:r>
        <w:t xml:space="preserve"> - This Wikipedia page provides a comprehensive overview of Lily Phillips' background, career, and the controversies surrounding her OnlyFans content, including her 'I Slept with 100 Men in One Day' stunt.</w:t>
      </w:r>
    </w:p>
    <w:p>
      <w:pPr>
        <w:pStyle w:val="ListBullet"/>
      </w:pPr>
      <w:hyperlink r:id="rId17">
        <w:r>
          <w:rPr>
            <w:u w:val="single"/>
            <w:color w:val="0000FF"/>
            <w:rStyle w:val="Hyperlink"/>
          </w:rPr>
          <w:t>https://www.dailymail.co.uk/femail/article-14668235/BRYONY-GORDON-jealous-porn-star-Lily-Phillips.html?ns_mchannel=rss&amp;ns_campaign=1490&amp;ito=1490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aziadaily.co.uk/life/real-life/lily-phillips-onlyfans-videos/" TargetMode="External"/><Relationship Id="rId12" Type="http://schemas.openxmlformats.org/officeDocument/2006/relationships/hyperlink" Target="https://thenewfeminist.co.uk/2024/12/lily-phillips-i-slept-with-100-men-in-one-day-documentary-made-me-very-sad-heres-why/" TargetMode="External"/><Relationship Id="rId13" Type="http://schemas.openxmlformats.org/officeDocument/2006/relationships/hyperlink" Target="https://stayfreepodcastwithrussellbrand.podbean.com/e/sex-power-onlyfans-a-candid-conversation-with-lily-phillips-%E2%80%93-sf534/" TargetMode="External"/><Relationship Id="rId14" Type="http://schemas.openxmlformats.org/officeDocument/2006/relationships/hyperlink" Target="https://www.standard.co.uk/comment/onlyfans-lily-phillips-100-men-sex-work-gisele-pelicot-b1200325.html" TargetMode="External"/><Relationship Id="rId15" Type="http://schemas.openxmlformats.org/officeDocument/2006/relationships/hyperlink" Target="https://www.thetimes.com.ng/2024/10/meet-lily-phillips-onlyfans-model-attempts-controversial-record-sparking-heated-debate/" TargetMode="External"/><Relationship Id="rId16" Type="http://schemas.openxmlformats.org/officeDocument/2006/relationships/hyperlink" Target="https://en.wikipedia.org/wiki/Lily_Phillips" TargetMode="External"/><Relationship Id="rId17" Type="http://schemas.openxmlformats.org/officeDocument/2006/relationships/hyperlink" Target="https://www.dailymail.co.uk/femail/article-14668235/BRYONY-GORDON-jealous-porn-star-Lily-Phillip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