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Pat McGrath launches Skin Fetish spray inspired by Maison Margiela couture for glass skin glow</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an exciting development within the beauty industry, the renowned makeup artist Pat McGrath has launched the Skin Fetish: Glass 001 Legendary Glow Setting Spray, drawing inspiration from the Maison Margiela Spring 2024 Couture Collection. Showcasing models adorned with a striking "porcelain doll" makeup aesthetic, McGrath's creation aims to deliver a more approachable version of this high-fashion look for everyday use.</w:t>
      </w:r>
    </w:p>
    <w:p>
      <w:r>
        <w:t>The Glass 001 Legendary Glow Setting Spray is designed to replicate the coveted glass skin effect, renowned for its glossy, luminous finish. The spray promises to hold makeup in place for an impressive 16 hours without diminishing the vibrancy of the applied colours. Its formulation allows for a personalised experience, enabling users to layer the product for a finish that can be adjusted to individual preferences.</w:t>
      </w:r>
    </w:p>
    <w:p>
      <w:r>
        <w:t>Rich in skin-benefiting ingredients, the setting spray contains extracts such as aloe leaf, cucumber, and black tulip, reflecting a growing trend that merges skincare with cosmetic applications. This alignment not only aims to enhance the appearance of makeup but also addresses the increasing consumer desire for products that contribute positively to skin health.</w:t>
      </w:r>
    </w:p>
    <w:p>
      <w:r>
        <w:t>The trends highlighted by this release point towards several notable movements within the beauty industry. Firstly, the popularity of glossy complexion products is on the rise, offering consumers the allure of a dewy finish that combines elements of skincare with makeup. Additionally, the adaptation of high-fashion runway looks into accessible products underscores a market shift where luxury aesthetics become part of everyday routines.</w:t>
      </w:r>
    </w:p>
    <w:p>
      <w:r>
        <w:t>Furthermore, there is a noticeable push towards customizable beauty solutions, as reflected in the ability to layer the setting spray to achieve a tailored effect. This trend speaks to a consumer interest in products that provide individualised experiences, allowing for greater personal expression through beauty.</w:t>
      </w:r>
    </w:p>
    <w:p>
      <w:r>
        <w:t>McGrath's latest offering not only reinforces the existing trend of luxury fashion influencing beauty products but also highlights the industry's broader transformation towards hybrid formulations. As the market evolves, the integration of nourishing ingredients into traditionally cosmetic products is setting new expectations for consumers, blending functionality with aesthetics. The Trend Hunter publication indicates that these developments could reshape how beauty products are perceived and marketed, paving the way for future innovations in both makeup and skincare realms.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https://www.ft.com/content/a462d4d7-e4cb-47c5-aef8-a87e5dd30486</w:t>
        </w:r>
      </w:hyperlink>
      <w:r>
        <w:t xml:space="preserve"> - This article discusses Pat McGrath's Skin Fetish: Glass 001 Artistry Mask, which replicates the 'glass skin' effect seen at the Maison Margiela Spring 2024 Couture Collection, offering a more accessible version of the high-fashion look for everyday use.</w:t>
      </w:r>
    </w:p>
    <w:p>
      <w:pPr>
        <w:pStyle w:val="ListBullet"/>
      </w:pPr>
      <w:hyperlink r:id="rId12">
        <w:r>
          <w:rPr>
            <w:u w:val="single"/>
            <w:color w:val="0000FF"/>
            <w:rStyle w:val="Hyperlink"/>
          </w:rPr>
          <w:t>https://www.harpersbazaar.com/beauty/makeup/a63510845/pat-mcgrath-face-mask-margiela-collection-launch-2025/</w:t>
        </w:r>
      </w:hyperlink>
      <w:r>
        <w:t xml:space="preserve"> - This piece details the launch of Pat McGrath's Skin Fetish: Glass 001 Artistry Mask, designed to achieve the 'glass skin' effect with a single product, reflecting the trend of merging skincare with cosmetic applications.</w:t>
      </w:r>
    </w:p>
    <w:p>
      <w:pPr>
        <w:pStyle w:val="ListBullet"/>
      </w:pPr>
      <w:hyperlink r:id="rId13">
        <w:r>
          <w:rPr>
            <w:u w:val="single"/>
            <w:color w:val="0000FF"/>
            <w:rStyle w:val="Hyperlink"/>
          </w:rPr>
          <w:t>https://www.wallpaper.com/fashion-beauty/pat-mcgrath-glass-skin-mask-maison-margiela-runway-make-up</w:t>
        </w:r>
      </w:hyperlink>
      <w:r>
        <w:t xml:space="preserve"> - This article provides insights into Pat McGrath's Skin Fetish: Glass 001 Artistry Mask, which combines glycerin, rose-flower water, and allantoin to smooth and refresh skin, aligning with the trend of integrating nourishing ingredients into cosmetic products.</w:t>
      </w:r>
    </w:p>
    <w:p>
      <w:pPr>
        <w:pStyle w:val="ListBullet"/>
      </w:pPr>
      <w:hyperlink r:id="rId14">
        <w:r>
          <w:rPr>
            <w:u w:val="single"/>
            <w:color w:val="0000FF"/>
            <w:rStyle w:val="Hyperlink"/>
          </w:rPr>
          <w:t>https://www.dazeddigital.com/beauty/article/61821/1/margiela-ss24-make-up-couture-pat-mcgrath-romance-and-magic</w:t>
        </w:r>
      </w:hyperlink>
      <w:r>
        <w:t xml:space="preserve"> - This piece highlights the adaptation of high-fashion runway looks into accessible products, exemplified by Pat McGrath's 'glass skin' makeup at the Maison Margiela Spring 2024 Couture show.</w:t>
      </w:r>
    </w:p>
    <w:p>
      <w:pPr>
        <w:pStyle w:val="ListBullet"/>
      </w:pPr>
      <w:hyperlink r:id="rId15">
        <w:r>
          <w:rPr>
            <w:u w:val="single"/>
            <w:color w:val="0000FF"/>
            <w:rStyle w:val="Hyperlink"/>
          </w:rPr>
          <w:t>https://www.vogue.com/article/pat-mcgrath-forces-of-fashion-2024</w:t>
        </w:r>
      </w:hyperlink>
      <w:r>
        <w:t xml:space="preserve"> - This article discusses Pat McGrath's live demonstration of the 'glass skin' technique, showcasing the trend of customizable beauty solutions and the integration of skincare with makeup.</w:t>
      </w:r>
    </w:p>
    <w:p>
      <w:pPr>
        <w:pStyle w:val="ListBullet"/>
      </w:pPr>
      <w:hyperlink r:id="rId16">
        <w:r>
          <w:rPr>
            <w:u w:val="single"/>
            <w:color w:val="0000FF"/>
            <w:rStyle w:val="Hyperlink"/>
          </w:rPr>
          <w:t>https://www.highsnobiety.com/p/pat-mcgrath-margiela-couture-makeup/</w:t>
        </w:r>
      </w:hyperlink>
      <w:r>
        <w:t xml:space="preserve"> - This piece reveals the products used by Pat McGrath to create the 'glass skin' effect at the Maison Margiela Couture 2024 show, highlighting the trend of luxury fashion influencing beauty products.</w:t>
      </w:r>
    </w:p>
    <w:p>
      <w:pPr>
        <w:pStyle w:val="ListBullet"/>
      </w:pPr>
      <w:hyperlink r:id="rId17">
        <w:r>
          <w:rPr>
            <w:u w:val="single"/>
            <w:color w:val="0000FF"/>
            <w:rStyle w:val="Hyperlink"/>
          </w:rPr>
          <w:t>https://news.google.com/rss/articles/CBMicEFVX3lxTFBmUWp0cjYyaW00Ny1TYjRtamF0VW5yYjdpWkpWX0p5TXFOa0c3U3dHMU9DM0g3RUJiOXl1WjMwRlZiYVpfNUJFOUx4T3pGMjdSLVdCdHBKMkJod1FmdjJZYVpzSDVERVExZ25oOFZOcnfSAXZBVV95cUxPX0dpT0FaNlZFaEFmZVByU3hFTTZqcTB5SXVmRDBzbnc3WWk2TUVLN2VNUDF1VGpEdktqV2RidTU4dUEwVzN1SXRSRVlpY1JTMEIyVU1aRU9pWnFVZmtyVUZCd0VkT1ZBdjVSRUNWVHI1YkJrbXFB?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t.com/content/a462d4d7-e4cb-47c5-aef8-a87e5dd30486" TargetMode="External"/><Relationship Id="rId12" Type="http://schemas.openxmlformats.org/officeDocument/2006/relationships/hyperlink" Target="https://www.harpersbazaar.com/beauty/makeup/a63510845/pat-mcgrath-face-mask-margiela-collection-launch-2025/" TargetMode="External"/><Relationship Id="rId13" Type="http://schemas.openxmlformats.org/officeDocument/2006/relationships/hyperlink" Target="https://www.wallpaper.com/fashion-beauty/pat-mcgrath-glass-skin-mask-maison-margiela-runway-make-up" TargetMode="External"/><Relationship Id="rId14" Type="http://schemas.openxmlformats.org/officeDocument/2006/relationships/hyperlink" Target="https://www.dazeddigital.com/beauty/article/61821/1/margiela-ss24-make-up-couture-pat-mcgrath-romance-and-magic" TargetMode="External"/><Relationship Id="rId15" Type="http://schemas.openxmlformats.org/officeDocument/2006/relationships/hyperlink" Target="https://www.vogue.com/article/pat-mcgrath-forces-of-fashion-2024" TargetMode="External"/><Relationship Id="rId16" Type="http://schemas.openxmlformats.org/officeDocument/2006/relationships/hyperlink" Target="https://www.highsnobiety.com/p/pat-mcgrath-margiela-couture-makeup/" TargetMode="External"/><Relationship Id="rId17" Type="http://schemas.openxmlformats.org/officeDocument/2006/relationships/hyperlink" Target="https://news.google.com/rss/articles/CBMicEFVX3lxTFBmUWp0cjYyaW00Ny1TYjRtamF0VW5yYjdpWkpWX0p5TXFOa0c3U3dHMU9DM0g3RUJiOXl1WjMwRlZiYVpfNUJFOUx4T3pGMjdSLVdCdHBKMkJod1FmdjJZYVpzSDVERVExZ25oOFZOcnfSAXZBVV95cUxPX0dpT0FaNlZFaEFmZVByU3hFTTZqcTB5SXVmRDBzbnc3WWk2TUVLN2VNUDF1VGpEdktqV2RidTU4dUEwVzN1SXRSRVlpY1JTMEIyVU1aRU9pWnFVZmtyVUZCd0VkT1ZBdjVSRUNWVHI1YkJrbXFB?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