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Stars redefine leather and elegance with bold looks from Paris to New York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has seen an impressive showcase of celebrity fashion, with stars making fashionable statements at a variety of events, from premieres to social media showcases. The pieces they sported range from daringly bold to elegantly understated, reflecting a vibrant landscape of contemporary style.</w:t>
      </w:r>
      <w:r/>
    </w:p>
    <w:p>
      <w:r/>
      <w:r>
        <w:t>Miley Cyrus appeared at a notable event in Paris, donning an ivory leather dress from Hermès' Fall/Winter 2025 collection. She complemented her look with Saint Laurent Mica sunglasses and square-toe black Alaïa boots. The minimalist aesthetic of her ensemble highlighted both her edgy roots and a chic sensibility. Fans wishing to emulate this Parisian vibe can consider structured leather or faux leather dresses in neutral shades, accessorised with oversized black sunglasses and square-toe boots.</w:t>
      </w:r>
      <w:r/>
    </w:p>
    <w:p>
      <w:r/>
      <w:r>
        <w:t>Kerry Washington embodied modern executive flair at a SiriusXM event, wearing a brown leather jacket and matching trousers from Hermès’ SS25 collection. Completing her ensemble with black heels and a leather handbag, Washington's look served as a powerful reminder of how leather can transition from casual to command attention. Those interested in recreating this look can opt for a brown leather or vegan leather jacket paired with coordinating trousers or a chic skirt.</w:t>
      </w:r>
      <w:r/>
    </w:p>
    <w:p>
      <w:r/>
      <w:r>
        <w:t>In New York City, Blake Lively wowed attendees during promotional events in a striking marshmallow-white tiered peplum dress by Christopher John Rogers. Crafted from embroidered cotton and silk taffeta, she enhanced the dress with strappy embellished heels and a floral-embroidered clutch. For those wanting to capture her whimsical elegance, a white-tiered or ruffled dress can be paired with white sandals and a patterned tote.</w:t>
      </w:r>
      <w:r/>
    </w:p>
    <w:p>
      <w:r/>
      <w:r>
        <w:t>Lupita Nyong’o brought a touch of sophistication to Chanel’s Cruise 2025/26 show, wearing a silk ruffled top and matching trousers that showcased effortless elegance. Aspiring to her chic aesthetic, one can choose a blouse with delicate ruffles, pairing it with coordinating trousers for an elegant afternoon or upscale event.</w:t>
      </w:r>
      <w:r/>
    </w:p>
    <w:p>
      <w:r/>
      <w:r>
        <w:t>Meanwhile, Fantasia Taylor showcased an audacious look as a mentor on "American Idol," donning a floor-length checkered coat by Willy Chavarria over a white tank and black shorts. Her combination of casual and dramatic elements, complete with a bold hat adorned with a red flower, made a striking impression. This outfit could serve as a creative choice for industry panels or nightlife outings.</w:t>
      </w:r>
      <w:r/>
    </w:p>
    <w:p>
      <w:r/>
      <w:r>
        <w:t>At the premiere of "Thunderbolt," Garcelle Beauvais redefined red carpet chic in a black asymmetrical blazer dress by Alexander Wang, layered over a white shirt with a black tie. Her outfit exemplified how menswear-inspired pieces can offer an edge. Replicating this look may involve pairing an oversized tailored blazer with a crisp button-up and a skinny tie for a polished finish.</w:t>
      </w:r>
      <w:r/>
    </w:p>
    <w:p>
      <w:r/>
      <w:r>
        <w:t>Cynthia Bailey turned heads with a monochromatic red ensemble consisting of an embellished blazer, tailored pants, and pointed heels. Her bold choice underscores the fashion world's current trend towards striking colour statements. Those drawn to this look can mix different red pieces to create a coordinated outfit suitable for various elegant occasions.</w:t>
      </w:r>
      <w:r/>
    </w:p>
    <w:p>
      <w:r/>
      <w:r>
        <w:t>Marlo Hampton impressed attendees at the Bow Wow Brunch in a pastel blue LFJ butterfly dress, paired with royal blue heels and a whimsical Judith Leiber puppy purse. Her appearance captures the fun and playful side of fashion. Fans looking to channel this playful style might consider pastel or butterfly-patterned dresses paired with colourful accessories.</w:t>
      </w:r>
      <w:r/>
    </w:p>
    <w:p>
      <w:r/>
      <w:r>
        <w:t>Sarah Jakes-Roberts showcased refined elegance in an all-white outfit, combining a floor-length blazer with chiffon detailing and feather-accented sleeves. Matching tailored pants and pumps completed her heavenly aesthetic, making it an ideal choice for women’s conferences or formal gatherings.</w:t>
      </w:r>
      <w:r/>
    </w:p>
    <w:p>
      <w:r/>
      <w:r>
        <w:t>Finally, Porsha Williams made waves on social media in a black Schiaparelli jumpsuit, which she cinched with a bold belt and adorned with statement gold jewellery. This high-fashion look can be adapted by anyone with a favourite jumpsuit, utilising accessories to enhance its visual impact.</w:t>
      </w:r>
      <w:r/>
    </w:p>
    <w:p>
      <w:r/>
      <w:r>
        <w:t>This week’s lineup of celebrity outfits illustrates the seamless integration of high fashion into everyday style. With a mix of creativity and personal flair, it's evident that anyone can translate celebrity looks into their own wardrobes, rendering high fashion accessible to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https://www.villa88.com/know/hermes-womens-fall-winter-2025-collection/</w:t>
        </w:r>
      </w:hyperlink>
      <w:r>
        <w:t xml:space="preserve"> - This article discusses Hermès' Women's Fall/Winter 2025 collection, highlighting the use of intentional layering and luxurious fabrics, which aligns with the description of Miley Cyrus's ensemble featuring an ivory leather dress from Hermès' Fall/Winter 2025 collection.</w:t>
      </w:r>
      <w:r/>
    </w:p>
    <w:p>
      <w:pPr>
        <w:pStyle w:val="ListNumber"/>
        <w:spacing w:line="240" w:lineRule="auto"/>
        <w:ind w:left="720"/>
      </w:pPr>
      <w:r/>
      <w:hyperlink r:id="rId11">
        <w:r>
          <w:rPr>
            <w:color w:val="0000EE"/>
            <w:u w:val="single"/>
          </w:rPr>
          <w:t>https://www.fhcm.paris/en/collection/hermes-womenswear-fallwinter-2025-2026</w:t>
        </w:r>
      </w:hyperlink>
      <w:r>
        <w:t xml:space="preserve"> - This source provides details on Hermès' Women's Fall/Winter 2025-2026 collection, showcasing the brand's latest designs and trends, supporting the claim about Miley Cyrus's attire from Hermès' Fall/Winter 2025 collection.</w:t>
      </w:r>
      <w:r/>
    </w:p>
    <w:p>
      <w:pPr>
        <w:pStyle w:val="ListNumber"/>
        <w:spacing w:line="240" w:lineRule="auto"/>
        <w:ind w:left="720"/>
      </w:pPr>
      <w:r/>
      <w:hyperlink r:id="rId12">
        <w:r>
          <w:rPr>
            <w:color w:val="0000EE"/>
            <w:u w:val="single"/>
          </w:rPr>
          <w:t>https://www.myfacehunter.com/2025/01/miley-cyrus-celine-cutout-gown-golden-globes-2025.html</w:t>
        </w:r>
      </w:hyperlink>
      <w:r>
        <w:t xml:space="preserve"> - This article details Miley Cyrus's appearance at the 2025 Golden Globes, where she wore a black Celine gown with cutouts, complementing her edgy roots and chic sensibility, as mentioned in the article.</w:t>
      </w:r>
      <w:r/>
    </w:p>
    <w:p>
      <w:pPr>
        <w:pStyle w:val="ListNumber"/>
        <w:spacing w:line="240" w:lineRule="auto"/>
        <w:ind w:left="720"/>
      </w:pPr>
      <w:r/>
      <w:hyperlink r:id="rId13">
        <w:r>
          <w:rPr>
            <w:color w:val="0000EE"/>
            <w:u w:val="single"/>
          </w:rPr>
          <w:t>https://www.harpersbazaar.com/celebrity/latest/a63643515/miley-cyrus-red-carpet-photos-grammys-2025/</w:t>
        </w:r>
      </w:hyperlink>
      <w:r>
        <w:t xml:space="preserve"> - This source describes Miley Cyrus's attire at the 2025 Grammy Awards, where she wore a black leather gown by Saint Laurent, highlighting her edgy elegance, as referenced in the article.</w:t>
      </w:r>
      <w:r/>
    </w:p>
    <w:p>
      <w:pPr>
        <w:pStyle w:val="ListNumber"/>
        <w:spacing w:line="240" w:lineRule="auto"/>
        <w:ind w:left="720"/>
      </w:pPr>
      <w:r/>
      <w:hyperlink r:id="rId14">
        <w:r>
          <w:rPr>
            <w:color w:val="0000EE"/>
            <w:u w:val="single"/>
          </w:rPr>
          <w:t>https://www.harpersbazaar.com/celebrity/latest/a63306723/miley-cyrus-golden-globes-2025-red-carpet-photos/</w:t>
        </w:r>
      </w:hyperlink>
      <w:r>
        <w:t xml:space="preserve"> - This article covers Miley Cyrus's appearance at the 2025 Golden Globes, where she wore a black Celine gown with cutouts, reflecting her edgy roots and chic sensibility, as mentioned in the article.</w:t>
      </w:r>
      <w:r/>
    </w:p>
    <w:p>
      <w:pPr>
        <w:pStyle w:val="ListNumber"/>
        <w:spacing w:line="240" w:lineRule="auto"/>
        <w:ind w:left="720"/>
      </w:pPr>
      <w:r/>
      <w:hyperlink r:id="rId12">
        <w:r>
          <w:rPr>
            <w:color w:val="0000EE"/>
            <w:u w:val="single"/>
          </w:rPr>
          <w:t>https://www.myfacehunter.com/2025/01/miley-cyrus-celine-cutout-gown-golden-globes-2025.html</w:t>
        </w:r>
      </w:hyperlink>
      <w:r>
        <w:t xml:space="preserve"> - This source details Miley Cyrus's appearance at the 2025 Golden Globes, where she wore a black Celine gown with cutouts, complementing her edgy roots and chic sensibility, as mentioned in the article.</w:t>
      </w:r>
      <w:r/>
    </w:p>
    <w:p>
      <w:pPr>
        <w:pStyle w:val="ListNumber"/>
        <w:spacing w:line="240" w:lineRule="auto"/>
        <w:ind w:left="720"/>
      </w:pPr>
      <w:r/>
      <w:hyperlink r:id="rId15">
        <w:r>
          <w:rPr>
            <w:color w:val="0000EE"/>
            <w:u w:val="single"/>
          </w:rPr>
          <w:t>https://news.google.com/rss/articles/CBMiZEFVX3lxTFA1bDlvN1VLWmRhVHFkdEZua1hOQWpUaEQ4NVplV2Q4dWdBRDV6dlRFcEc0c3M1dy1oR013Tm9aeXZSdnV2LW9RTVM3eDBBZ2wzM2lTU3d5a0d5N0UwNmxDLS13SGo?oc=5&amp;hl=en-US&amp;gl=US&amp;ceid=US:en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illa88.com/know/hermes-womens-fall-winter-2025-collection/" TargetMode="External"/><Relationship Id="rId11" Type="http://schemas.openxmlformats.org/officeDocument/2006/relationships/hyperlink" Target="https://www.fhcm.paris/en/collection/hermes-womenswear-fallwinter-2025-2026" TargetMode="External"/><Relationship Id="rId12" Type="http://schemas.openxmlformats.org/officeDocument/2006/relationships/hyperlink" Target="https://www.myfacehunter.com/2025/01/miley-cyrus-celine-cutout-gown-golden-globes-2025.html" TargetMode="External"/><Relationship Id="rId13" Type="http://schemas.openxmlformats.org/officeDocument/2006/relationships/hyperlink" Target="https://www.harpersbazaar.com/celebrity/latest/a63643515/miley-cyrus-red-carpet-photos-grammys-2025/" TargetMode="External"/><Relationship Id="rId14" Type="http://schemas.openxmlformats.org/officeDocument/2006/relationships/hyperlink" Target="https://www.harpersbazaar.com/celebrity/latest/a63306723/miley-cyrus-golden-globes-2025-red-carpet-photos/" TargetMode="External"/><Relationship Id="rId15" Type="http://schemas.openxmlformats.org/officeDocument/2006/relationships/hyperlink" Target="https://news.google.com/rss/articles/CBMiZEFVX3lxTFA1bDlvN1VLWmRhVHFkdEZua1hOQWpUaEQ4NVplV2Q4dWdBRDV6dlRFcEc0c3M1dy1oR013Tm9aeXZSdnV2LW9RTVM3eDBBZ2wzM2lTU3d5a0d5N0UwNmxDLS13SG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