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 fan theories unravel dark secrets behind classic favourites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Disney has long been a cornerstone of entertainment, captivating audiences worldwide through its animated and live-action films. However, alongside the charm and whimsy of these movies, there exists a wealth of intriguing and often darker fan theories that delve into the narratives and character arcs, offering fresh perspectives on beloved classics.</w:t>
      </w:r>
      <w:r/>
    </w:p>
    <w:p>
      <w:r/>
      <w:r>
        <w:t xml:space="preserve">One notable speculation arises from </w:t>
      </w:r>
      <w:r>
        <w:rPr>
          <w:i/>
        </w:rPr>
        <w:t>Snow White and the Seven Dwarfs</w:t>
      </w:r>
      <w:r>
        <w:t xml:space="preserve"> (1938). A fan theory posits that when Snow White (voiced by Adriana Caselotti) succumbs to a death-like slumber after consuming a poisoned apple, her Prince (Harry Stockwell) is not merely a romantic hero but rather the Grim Reaper. This theory is grounded in the observation that the Prince appears only in moments of near-death, and the couple bids farewell to the dwarfs before embarking toward a castle bathed in an ethereal glow, reminiscent of the afterlife.</w:t>
      </w:r>
      <w:r/>
    </w:p>
    <w:p>
      <w:r/>
      <w:r>
        <w:t xml:space="preserve">In a similar vein, </w:t>
      </w:r>
      <w:r>
        <w:rPr>
          <w:i/>
        </w:rPr>
        <w:t>Alice in Wonderland</w:t>
      </w:r>
      <w:r>
        <w:t xml:space="preserve"> (1951) has sparked discussions regarding possible drug influences. The film’s whimsical yet confusing narrative has led some to suggest that Alice’s adventures, from meeting a hookah-smoking caterpillar to navigating a surreal landscape, may symbolise psychedelic experiences. However, many scholars argue that these interpretations are exaggerated, and some mathematicians contend that Lewis Carroll's work may largely reflect his fascination with the complexities of mathematics rather than drug culture.</w:t>
      </w:r>
      <w:r/>
    </w:p>
    <w:p>
      <w:r/>
      <w:r>
        <w:t xml:space="preserve">The character of the Beast in </w:t>
      </w:r>
      <w:r>
        <w:rPr>
          <w:i/>
        </w:rPr>
        <w:t>Beauty and the Beast</w:t>
      </w:r>
      <w:r>
        <w:t xml:space="preserve"> (1991) also invites scrutiny through fan analysis. According to one interpretation, the Beast (voiced by Robby Benson) may have been cursed at the tender age of 11 by an elderly beggar for being selfish. This theory arises from the dialogue in the song "Be Our Guest," where Lumière (Jerry Orbach) references "10 years" of rusting, suggesting the curse struck during the Beast's childhood—prompting debates about the fairness of such a severe punishment at a formative age.</w:t>
      </w:r>
      <w:r/>
    </w:p>
    <w:p>
      <w:r/>
      <w:r>
        <w:t xml:space="preserve">The iconic </w:t>
      </w:r>
      <w:r>
        <w:rPr>
          <w:i/>
        </w:rPr>
        <w:t>Mary Poppins</w:t>
      </w:r>
      <w:r>
        <w:t xml:space="preserve"> (1964) has prompted its share of unconventional theories as well, particularly the peculiar suggestion that Mary Poppins and Pennywise from Stephen King's </w:t>
      </w:r>
      <w:r>
        <w:rPr>
          <w:i/>
        </w:rPr>
        <w:t>It</w:t>
      </w:r>
      <w:r>
        <w:t xml:space="preserve"> share a common origin. Some fans speculate that Poppins is a member of a sinister species, emerging from the skies to siphon joy from children, in stark contrast to Pennywise’s more fear-inducing nature.</w:t>
      </w:r>
      <w:r/>
    </w:p>
    <w:p>
      <w:r/>
      <w:r>
        <w:t xml:space="preserve">In a less whimsical turn, a theory regarding </w:t>
      </w:r>
      <w:r>
        <w:rPr>
          <w:i/>
        </w:rPr>
        <w:t>Aladdin</w:t>
      </w:r>
      <w:r>
        <w:t xml:space="preserve"> posits that it may actually be set in a post-apocalyptic future, as Genie (Robin Williams) mentions having been trapped in his lamp for 10,000 years. This theory suggests that elements of modern technology, such as a flying carpet, could imply a long-lost technological advancement after a catastrophic event.</w:t>
      </w:r>
      <w:r/>
    </w:p>
    <w:p>
      <w:r/>
      <w:r>
        <w:t xml:space="preserve">In </w:t>
      </w:r>
      <w:r>
        <w:rPr>
          <w:i/>
        </w:rPr>
        <w:t>Mulan</w:t>
      </w:r>
      <w:r>
        <w:t xml:space="preserve"> (1998), the formidable Shan-Yu (Miguel Ferrer) has been characterised by some fans as a vampire, drawing attention to his physical features as well as the atmosphere in which he typically operates—shrouded in dusk and shadows. Such interpretations deepen the discourse around villain narratives in children's films.</w:t>
      </w:r>
      <w:r/>
    </w:p>
    <w:p>
      <w:r/>
      <w:r>
        <w:t xml:space="preserve">Another intricate theory compares characters from </w:t>
      </w:r>
      <w:r>
        <w:rPr>
          <w:i/>
        </w:rPr>
        <w:t>The Jungle Book</w:t>
      </w:r>
      <w:r>
        <w:t xml:space="preserve"> (1967) to the Seven Deadly Sins in a potential religious allegory. Mowgli (Bruce Reitherman), Shere Khan (George Sanders), and others may embody these sins, shedding light on themes of morality within the coming-of-age story.</w:t>
      </w:r>
      <w:r/>
    </w:p>
    <w:p>
      <w:r/>
      <w:r>
        <w:t xml:space="preserve">Tinker Bell from </w:t>
      </w:r>
      <w:r>
        <w:rPr>
          <w:i/>
        </w:rPr>
        <w:t>Peter Pan</w:t>
      </w:r>
      <w:r>
        <w:t xml:space="preserve"> (1953) takes on a decidedly darker association with the spirit of absinthe, heralded as "the green fairy" during the 19th and 20th centuries. This theory reflects an intricate network of symbolism linking substance abuse and escapism as portrayed through Neverland.</w:t>
      </w:r>
      <w:r/>
    </w:p>
    <w:p>
      <w:r/>
      <w:r>
        <w:t xml:space="preserve">The analysis extends to </w:t>
      </w:r>
      <w:r>
        <w:rPr>
          <w:i/>
        </w:rPr>
        <w:t>Cinderella</w:t>
      </w:r>
      <w:r>
        <w:t xml:space="preserve"> (1950), where the narrative suggests that Cinderella (Ilene Woods) may not have merited the help she receives from the animals, who might be viewed as coerced into assisting her, reframing her character away from the traditional victim archetype.</w:t>
      </w:r>
      <w:r/>
    </w:p>
    <w:p>
      <w:r/>
      <w:r>
        <w:t xml:space="preserve">Lastly, a rather audacious theory connects </w:t>
      </w:r>
      <w:r>
        <w:rPr>
          <w:i/>
        </w:rPr>
        <w:t>High School Musical</w:t>
      </w:r>
      <w:r>
        <w:t xml:space="preserve"> to the realm of </w:t>
      </w:r>
      <w:r>
        <w:rPr>
          <w:i/>
        </w:rPr>
        <w:t>The Purge</w:t>
      </w:r>
      <w:r>
        <w:t>, with the erratic behaviour of students implying a backdrop of lawlessness that invites further contemplation of societal structures within the film’s universe.</w:t>
      </w:r>
      <w:r/>
    </w:p>
    <w:p>
      <w:r/>
      <w:r>
        <w:t>As Disney continues to innovate and produce new content, these theories reflect the enduring engagement of fans, who revel in unpacking the hidden narratives and implications embedded within these cherished films.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https://www.altpress.com/snow-white-fan-theory-prince-kiss-death-grim-reaper-disney/</w:t>
        </w:r>
      </w:hyperlink>
      <w:r>
        <w:t xml:space="preserve"> - This article discusses the fan theory that the Prince in 'Snow White and the Seven Dwarfs' is the Grim Reaper, providing a detailed analysis of the theory and its implications.</w:t>
      </w:r>
      <w:r/>
    </w:p>
    <w:p>
      <w:pPr>
        <w:pStyle w:val="ListNumber"/>
        <w:spacing w:line="240" w:lineRule="auto"/>
        <w:ind w:left="720"/>
      </w:pPr>
      <w:r/>
      <w:hyperlink r:id="rId11">
        <w:r>
          <w:rPr>
            <w:color w:val="0000EE"/>
            <w:u w:val="single"/>
          </w:rPr>
          <w:t>https://www.theguardian.com/books/2015/mar/20/alice-in-wonderland-what-does-it-all-mean</w:t>
        </w:r>
      </w:hyperlink>
      <w:r>
        <w:t xml:space="preserve"> - This piece explores various interpretations of 'Alice in Wonderland,' including the theory that the story may be an allegory for drug use, and presents scholarly perspectives on the matter.</w:t>
      </w:r>
      <w:r/>
    </w:p>
    <w:p>
      <w:pPr>
        <w:pStyle w:val="ListNumber"/>
        <w:spacing w:line="240" w:lineRule="auto"/>
        <w:ind w:left="720"/>
      </w:pPr>
      <w:r/>
      <w:hyperlink r:id="rId12">
        <w:r>
          <w:rPr>
            <w:color w:val="0000EE"/>
            <w:u w:val="single"/>
          </w:rPr>
          <w:t>https://www.bbc.com/news/magazine-19254839</w:t>
        </w:r>
      </w:hyperlink>
      <w:r>
        <w:t xml:space="preserve"> - This article examines the 'Alice in Wonderland' drug theory, discussing the historical context and the lack of evidence supporting the claim that Lewis Carroll was influenced by drugs.</w:t>
      </w:r>
      <w:r/>
    </w:p>
    <w:p>
      <w:pPr>
        <w:pStyle w:val="ListNumber"/>
        <w:spacing w:line="240" w:lineRule="auto"/>
        <w:ind w:left="720"/>
      </w:pPr>
      <w:r/>
      <w:hyperlink r:id="rId13">
        <w:r>
          <w:rPr>
            <w:color w:val="0000EE"/>
            <w:u w:val="single"/>
          </w:rPr>
          <w:t>https://www.cosmopolitan.com/entertainment/a22821185/snow-white-fan-theory-kiss-of-death/</w:t>
        </w:r>
      </w:hyperlink>
      <w:r>
        <w:t xml:space="preserve"> - This article delves into the fan theory that Snow White dies at the end of the film and that the Prince's kiss is the 'kiss of death,' providing insights into this interpretation.</w:t>
      </w:r>
      <w:r/>
    </w:p>
    <w:p>
      <w:pPr>
        <w:pStyle w:val="ListNumber"/>
        <w:spacing w:line="240" w:lineRule="auto"/>
        <w:ind w:left="720"/>
      </w:pPr>
      <w:r/>
      <w:hyperlink r:id="rId14">
        <w:r>
          <w:rPr>
            <w:color w:val="0000EE"/>
            <w:u w:val="single"/>
          </w:rPr>
          <w:t>https://www.nzherald.co.nz/entertainment/devastating-snow-white-fan-theory-suggests-she-dies/QJIXYYOUMLYCVHQ3W5YMG66LNE/</w:t>
        </w:r>
      </w:hyperlink>
      <w:r>
        <w:t xml:space="preserve"> - This article discusses the fan theory that Snow White dies at the end of the film and that the Prince is the Grim Reaper, offering a detailed analysis of this interpretation.</w:t>
      </w:r>
      <w:r/>
    </w:p>
    <w:p>
      <w:pPr>
        <w:pStyle w:val="ListNumber"/>
        <w:spacing w:line="240" w:lineRule="auto"/>
        <w:ind w:left="720"/>
      </w:pPr>
      <w:r/>
      <w:hyperlink r:id="rId15">
        <w:r>
          <w:rPr>
            <w:color w:val="0000EE"/>
            <w:u w:val="single"/>
          </w:rPr>
          <w:t>https://www.bustle.com/p/this-snow-white-theory-about-the-prince-being-the-grim-reaper-makes-upsetting-amount-of-sense-10229110</w:t>
        </w:r>
      </w:hyperlink>
      <w:r>
        <w:t xml:space="preserve"> - This article examines the fan theory that the Prince in 'Snow White and the Seven Dwarfs' is the Grim Reaper, providing a detailed analysis of the theory and its implications.</w:t>
      </w:r>
      <w:r/>
    </w:p>
    <w:p>
      <w:pPr>
        <w:pStyle w:val="ListNumber"/>
        <w:spacing w:line="240" w:lineRule="auto"/>
        <w:ind w:left="720"/>
      </w:pPr>
      <w:r/>
      <w:hyperlink r:id="rId16">
        <w:r>
          <w:rPr>
            <w:color w:val="0000EE"/>
            <w:u w:val="single"/>
          </w:rPr>
          <w:t>https://news.google.com/rss/articles/CBMiekFVX3lxTE9SRTd1N051Yk1qUm84aUJQMVRpMlJHMkY3ZkdqWWV1QWQ4a3IyWF9oYzVmdWRnb3pCU3RUWGVSdXZHX0ZBOHAzdkMwMkRYTG92ZWZDdkh0NFBtcHEzTndBYkVUa3NlQy11ZUt4ZERFZDdLbHJPTUJKamV3?oc=5&amp;hl=en-US&amp;gl=US&amp;ceid=US:en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tpress.com/snow-white-fan-theory-prince-kiss-death-grim-reaper-disney/" TargetMode="External"/><Relationship Id="rId11" Type="http://schemas.openxmlformats.org/officeDocument/2006/relationships/hyperlink" Target="https://www.theguardian.com/books/2015/mar/20/alice-in-wonderland-what-does-it-all-mean" TargetMode="External"/><Relationship Id="rId12" Type="http://schemas.openxmlformats.org/officeDocument/2006/relationships/hyperlink" Target="https://www.bbc.com/news/magazine-19254839" TargetMode="External"/><Relationship Id="rId13" Type="http://schemas.openxmlformats.org/officeDocument/2006/relationships/hyperlink" Target="https://www.cosmopolitan.com/entertainment/a22821185/snow-white-fan-theory-kiss-of-death/" TargetMode="External"/><Relationship Id="rId14" Type="http://schemas.openxmlformats.org/officeDocument/2006/relationships/hyperlink" Target="https://www.nzherald.co.nz/entertainment/devastating-snow-white-fan-theory-suggests-she-dies/QJIXYYOUMLYCVHQ3W5YMG66LNE/" TargetMode="External"/><Relationship Id="rId15" Type="http://schemas.openxmlformats.org/officeDocument/2006/relationships/hyperlink" Target="https://www.bustle.com/p/this-snow-white-theory-about-the-prince-being-the-grim-reaper-makes-upsetting-amount-of-sense-10229110" TargetMode="External"/><Relationship Id="rId16" Type="http://schemas.openxmlformats.org/officeDocument/2006/relationships/hyperlink" Target="https://news.google.com/rss/articles/CBMiekFVX3lxTE9SRTd1N051Yk1qUm84aUJQMVRpMlJHMkY3ZkdqWWV1QWQ4a3IyWF9oYzVmdWRnb3pCU3RUWGVSdXZHX0ZBOHAzdkMwMkRYTG92ZWZDdkh0NFBtcHEzTndBYkVUa3NlQy11ZUt4ZERFZDdLbHJPTUJKamV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