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Jennifer Aniston’s timeless casual style sparks a 2025 fashion revival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The Noughties witnessed a vibrant fashion landscape characterised by flamboyance, with trends like rhinestones, ultra-low rise jeans, and elaborate layering taking centre stage. In stark contrast to this chaotic style atmosphere was Jennifer Aniston, a prominent figure of that era, who chose a more understated and consistent approach. Positioned as one of the most photographed actresses of the time, Aniston’s fashion choices became synonymous with simplicity and elegance.</w:t>
      </w:r>
      <w:r/>
    </w:p>
    <w:p>
      <w:r/>
      <w:r>
        <w:t>In the early 2000s, she was frequently spotted in a signature look that comprised loose-fitting, mid-rise blue jeans—sometimes with rips—and complemented with a plain, neutral top, whether a tank top or a long-sleeved shirt, depending on the season. Her choice of footwear often featured a pair of classic black flip-flops. While this casual ensemble might appear straightforward, it belied a higher price point, showcasing Aniston’s keen fashion sense that deftly balanced comfort with quality. The appeal of her style lies in its longevity; unlike many of her contemporaries who embraced riskier trends, Aniston maintained a wardrobe that has withstood the test of time.</w:t>
      </w:r>
      <w:r/>
    </w:p>
    <w:p>
      <w:r/>
      <w:r>
        <w:t>Recently, Aniston's influence appears to be resurfacing, particularly in fashion circles. British Vogue has identified the flip-flop as a key fashion essential for 2025, alongside the '90s tank top, heralding a revival of the aesthetic Aniston popularised two decades prior. The resurgence indicates a cultural shift towards more relaxed yet stylish clothing, suggesting a collective return to the simplicity that Aniston epitomised.</w:t>
      </w:r>
      <w:r/>
    </w:p>
    <w:p>
      <w:r/>
      <w:r>
        <w:t>Her legacy from the Noughties revolved around a commitment to consistent, casual polish rather than seeking reinvention or shock value. In a contemporary context that increasingly valorises unfussy dressing, Aniston's signature looks resonate with a sense of ease, offering a refreshing antidote to the more complicated fashion choices often seen today.</w:t>
      </w:r>
      <w:r/>
    </w:p>
    <w:p>
      <w:r/>
      <w:r>
        <w:t xml:space="preserve">Source: </w:t>
      </w:r>
      <w:hyperlink r:id="rId9">
        <w:r>
          <w:rPr>
            <w:color w:val="0000EE"/>
            <w:u w:val="single"/>
          </w:rPr>
          <w:t>Noah Wire Services</w:t>
        </w:r>
      </w:hyperlink>
      <w:r/>
    </w:p>
    <w:p>
      <w:pPr>
        <w:pStyle w:val="Heading2"/>
      </w:pPr>
      <w:r>
        <w:t>Bibliography</w:t>
      </w:r>
      <w:r/>
      <w:r/>
    </w:p>
    <w:p>
      <w:pPr>
        <w:pStyle w:val="ListNumber"/>
        <w:numPr>
          <w:ilvl w:val="0"/>
          <w:numId w:val="14"/>
        </w:numPr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https://www.nylon.com/fashion/embellished-jeans-2000s-celebrity-style</w:t>
        </w:r>
      </w:hyperlink>
      <w:r>
        <w:t xml:space="preserve"> - This article discusses how celebrities in the early 2000s, including Jennifer Aniston, wore embellished jeans, highlighting the trend of rhinestones and other decorations in denim fashion during that period.</w:t>
      </w:r>
      <w:r/>
    </w:p>
    <w:p>
      <w:pPr>
        <w:pStyle w:val="ListNumber"/>
        <w:spacing w:line="240" w:lineRule="auto"/>
        <w:ind w:left="720"/>
      </w:pPr>
      <w:r/>
      <w:hyperlink r:id="rId11">
        <w:r>
          <w:rPr>
            <w:color w:val="0000EE"/>
            <w:u w:val="single"/>
          </w:rPr>
          <w:t>https://www.nylon.com/fashion/2000s-celebrities-low-rise-jeans</w:t>
        </w:r>
      </w:hyperlink>
      <w:r>
        <w:t xml:space="preserve"> - This piece explores how celebrities like Jennifer Aniston embraced the low-rise jeans trend in the early 2000s, emphasizing the popularity of this style among stars of that era.</w:t>
      </w:r>
      <w:r/>
    </w:p>
    <w:p>
      <w:pPr>
        <w:pStyle w:val="ListNumber"/>
        <w:spacing w:line="240" w:lineRule="auto"/>
        <w:ind w:left="720"/>
      </w:pPr>
      <w:r/>
      <w:hyperlink r:id="rId12">
        <w:r>
          <w:rPr>
            <w:color w:val="0000EE"/>
            <w:u w:val="single"/>
          </w:rPr>
          <w:t>https://www.vogue.co.uk/fashion/gallery/jennifer-aniston-jeans</w:t>
        </w:r>
      </w:hyperlink>
      <w:r>
        <w:t xml:space="preserve"> - This gallery showcases Jennifer Aniston's consistent choice of jeans throughout the years, underscoring her preference for timeless denim styles over fleeting trends.</w:t>
      </w:r>
      <w:r/>
    </w:p>
    <w:p>
      <w:pPr>
        <w:pStyle w:val="ListNumber"/>
        <w:spacing w:line="240" w:lineRule="auto"/>
        <w:ind w:left="720"/>
      </w:pPr>
      <w:r/>
      <w:hyperlink r:id="rId13">
        <w:r>
          <w:rPr>
            <w:color w:val="0000EE"/>
            <w:u w:val="single"/>
          </w:rPr>
          <w:t>https://www.whowhatwear.com/fashion/celebrity-style/jennifer-aniston-birkenstock-boston-jeans-outfit</w:t>
        </w:r>
      </w:hyperlink>
      <w:r>
        <w:t xml:space="preserve"> - This article highlights Jennifer Aniston's recent outfit featuring slim-fitting jeans and Birkenstock Boston clogs, illustrating the resurgence of her classic, understated style in contemporary fashion.</w:t>
      </w:r>
      <w:r/>
    </w:p>
    <w:p>
      <w:pPr>
        <w:pStyle w:val="ListNumber"/>
        <w:spacing w:line="240" w:lineRule="auto"/>
        <w:ind w:left="720"/>
      </w:pPr>
      <w:r/>
      <w:hyperlink r:id="rId14">
        <w:r>
          <w:rPr>
            <w:color w:val="0000EE"/>
            <w:u w:val="single"/>
          </w:rPr>
          <w:t>https://www.vogue.com/article/2000s-fashion-history-lesson</w:t>
        </w:r>
      </w:hyperlink>
      <w:r>
        <w:t xml:space="preserve"> - This piece provides an overview of early 2000s fashion trends, including the prevalence of low-rise jeans and embellished denim, contextualizing Jennifer Aniston's style within the broader fashion landscape of that time.</w:t>
      </w:r>
      <w:r/>
    </w:p>
    <w:p>
      <w:pPr>
        <w:pStyle w:val="ListNumber"/>
        <w:spacing w:line="240" w:lineRule="auto"/>
        <w:ind w:left="720"/>
      </w:pPr>
      <w:r/>
      <w:hyperlink r:id="rId15">
        <w:r>
          <w:rPr>
            <w:color w:val="0000EE"/>
            <w:u w:val="single"/>
          </w:rPr>
          <w:t>https://www.byrdie.com/jennifer-aniston-style-8600249</w:t>
        </w:r>
      </w:hyperlink>
      <w:r>
        <w:t xml:space="preserve"> - This article details Jennifer Aniston's iconic outfits, including her preference for low-rise jeans and simple tops, highlighting her consistent and timeless fashion choices.</w:t>
      </w:r>
      <w:r/>
    </w:p>
    <w:p>
      <w:pPr>
        <w:pStyle w:val="ListNumber"/>
        <w:spacing w:line="240" w:lineRule="auto"/>
        <w:ind w:left="720"/>
      </w:pPr>
      <w:r/>
      <w:hyperlink r:id="rId16">
        <w:r>
          <w:rPr>
            <w:color w:val="0000EE"/>
            <w:u w:val="single"/>
          </w:rPr>
          <w:t>https://news.google.com/rss/articles/CBMieEFVX3lxTE9EUi1hbDlWY0F5cXIzeHZlTmR0VDgtODBocFB1aDN0MGwzcWI4MS1RQmMxMkdscTBpY2hyR0xIRGxodHJ6V3ZyM0pfOTFnMkhCc3I4a09URW9EWFc0dnBaZV9BTmJLblZ3aFl1RlpDX2hEREV1MEh6Wg?oc=5&amp;hl=en-US&amp;gl=US&amp;ceid=US:en</w:t>
        </w:r>
      </w:hyperlink>
      <w:r>
        <w:t xml:space="preserve"> - Please view link - unable to able to access data</w:t>
      </w:r>
      <w:r/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  <w:num w:numId="1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Relationship Id="rId9" Type="http://schemas.openxmlformats.org/officeDocument/2006/relationships/hyperlink" Target="https://www.noahwire.com" TargetMode="External"/><Relationship Id="rId10" Type="http://schemas.openxmlformats.org/officeDocument/2006/relationships/hyperlink" Target="https://www.nylon.com/fashion/embellished-jeans-2000s-celebrity-style" TargetMode="External"/><Relationship Id="rId11" Type="http://schemas.openxmlformats.org/officeDocument/2006/relationships/hyperlink" Target="https://www.nylon.com/fashion/2000s-celebrities-low-rise-jeans" TargetMode="External"/><Relationship Id="rId12" Type="http://schemas.openxmlformats.org/officeDocument/2006/relationships/hyperlink" Target="https://www.vogue.co.uk/fashion/gallery/jennifer-aniston-jeans" TargetMode="External"/><Relationship Id="rId13" Type="http://schemas.openxmlformats.org/officeDocument/2006/relationships/hyperlink" Target="https://www.whowhatwear.com/fashion/celebrity-style/jennifer-aniston-birkenstock-boston-jeans-outfit" TargetMode="External"/><Relationship Id="rId14" Type="http://schemas.openxmlformats.org/officeDocument/2006/relationships/hyperlink" Target="https://www.vogue.com/article/2000s-fashion-history-lesson" TargetMode="External"/><Relationship Id="rId15" Type="http://schemas.openxmlformats.org/officeDocument/2006/relationships/hyperlink" Target="https://www.byrdie.com/jennifer-aniston-style-8600249" TargetMode="External"/><Relationship Id="rId16" Type="http://schemas.openxmlformats.org/officeDocument/2006/relationships/hyperlink" Target="https://news.google.com/rss/articles/CBMieEFVX3lxTE9EUi1hbDlWY0F5cXIzeHZlTmR0VDgtODBocFB1aDN0MGwzcWI4MS1RQmMxMkdscTBpY2hyR0xIRGxodHJ6V3ZyM0pfOTFnMkhCc3I4a09URW9EWFc0dnBaZV9BTmJLblZ3aFl1RlpDX2hEREV1MEh6Wg?oc=5&amp;hl=en-US&amp;gl=US&amp;ceid=US:en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