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Pilot’s wife warns that flowy dresses may trigger airport security delays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pilot's wife, known for her travel advice on social media under the name Travel Tips by Laurie, has issued a caution to travellers regarding a common clothing item frequently worn at airports—dresses. In a recent video shared on Instagram, Laurie highlighted the potential complications that long, flowing frocks can pose during airport security checks. As air travel often involves navigating security protocols efficiently, her insights have garnered attention from a wide audience, amassing over 3,700 likes and generating considerable discussion in the comments section.</w:t>
      </w:r>
      <w:r/>
    </w:p>
    <w:p>
      <w:r/>
      <w:r>
        <w:t>Laurie explained that the design of a flowy dress may create "pockets of air" that can affect screening processes. She stated, "The pocket of air a flowy dress makes COULD cause a dense area to show up that the machine cannot see through." This could potentially lead to delays and questioning at security, which is a situation many travellers strive to avoid.</w:t>
      </w:r>
      <w:r/>
    </w:p>
    <w:p>
      <w:r/>
      <w:r>
        <w:t>In addition to security concerns, Laurie raised hygiene issues, urging fellow travellers to reconsider wearing dresses during their journey. She elaborated, suggesting that a flowing dress is best kept in a suitcase to prevent it from coming into contact with less-than-clean surfaces, such as airplane seats, which may harbour stains from previous passengers. "You do not worry about it brushing against a seat in boarding that has pizza sauce stains or spilled coffee stains... or a seat in the airplane lavatory,” she advised.</w:t>
      </w:r>
      <w:r/>
    </w:p>
    <w:p>
      <w:r/>
      <w:r>
        <w:t>Reactions to Laurie's guidance varied among commenters. One individual concurred, stating, "I would never wear a dress. Agree," while another expressed a contrary viewpoint, asserting their preference for a loose travel dress and praising its convenience in narrow airline bathrooms. They remarked, "My dress has pockets, is travel-friendly material and can be layered with a jacket or sweater."</w:t>
      </w:r>
      <w:r/>
    </w:p>
    <w:p>
      <w:r/>
      <w:r>
        <w:t>In light of these discussions, Laurie also offered alternative recommendations for what to wear while flying. She suggested wearing comfortable layers to adapt to fluctuating cabin temperatures, opting for breathable and stretchy garments like leggings for ease during long flights, and highlighting the practicality of trainers for mobility in busy airport environments. Additionally, she advised keeping accessories minimal to avoid complications at security checks.</w:t>
      </w:r>
      <w:r/>
    </w:p>
    <w:p>
      <w:r/>
      <w:r>
        <w:t>Furthermore, Laurie encouraged packing handy extras such as a travel pillow or compression socks, which can significantly enhance comfort during the flight. Her tips reflect a broader trend among frequent travellers who seek to balance style and practicality in the ever-evolving landscape of air travel.</w:t>
      </w:r>
      <w:r/>
    </w:p>
    <w:p>
      <w:r/>
      <w:r>
        <w:t>Overall, Laurie's insights have sparked a dialogue about travel attire, blending concerns over practicality, hygiene, and personal comfort as holidaymakers prepare for their journeys.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https://www.travelandleisure.com/what-to-wear-to-the-airport-4840858</w:t>
        </w:r>
      </w:hyperlink>
      <w:r>
        <w:t xml:space="preserve"> - This article discusses the practicality of airport attire and highlights the potential complications of wearing long dresses during security checks, corroborating Laurie's concerns about how such clothing can affect screening processes.</w:t>
      </w:r>
      <w:r/>
    </w:p>
    <w:p>
      <w:pPr>
        <w:pStyle w:val="ListNumber"/>
        <w:spacing w:line="240" w:lineRule="auto"/>
        <w:ind w:left="720"/>
      </w:pPr>
      <w:r/>
      <w:hyperlink r:id="rId11">
        <w:r>
          <w:rPr>
            <w:color w:val="0000EE"/>
            <w:u w:val="single"/>
          </w:rPr>
          <w:t>https://www.forbes.com/sites/annabelmonaghan/2023/07/15/why-you-shouldnt-wear-dresses-to-the-airport/</w:t>
        </w:r>
      </w:hyperlink>
      <w:r>
        <w:t xml:space="preserve"> - This piece emphasizes hygiene concerns related to wearing dresses at airports, similar to Laurie's warnings about encountering unclean surfaces like airplane seats.</w:t>
      </w:r>
      <w:r/>
    </w:p>
    <w:p>
      <w:pPr>
        <w:pStyle w:val="ListNumber"/>
        <w:spacing w:line="240" w:lineRule="auto"/>
        <w:ind w:left="720"/>
      </w:pPr>
      <w:r/>
      <w:hyperlink r:id="rId12">
        <w:r>
          <w:rPr>
            <w:color w:val="0000EE"/>
            <w:u w:val="single"/>
          </w:rPr>
          <w:t>https://www.thepointsguy.com/guide/how-to-dress-for-air-travel/</w:t>
        </w:r>
      </w:hyperlink>
      <w:r>
        <w:t xml:space="preserve"> - Here, the article discusses recommended travel attire and advocates for breathable and comfortable clothing, supporting Laurie's advice on choosing stretchy garments for long flights.</w:t>
      </w:r>
      <w:r/>
    </w:p>
    <w:p>
      <w:pPr>
        <w:pStyle w:val="ListNumber"/>
        <w:spacing w:line="240" w:lineRule="auto"/>
        <w:ind w:left="720"/>
      </w:pPr>
      <w:r/>
      <w:hyperlink r:id="rId13">
        <w:r>
          <w:rPr>
            <w:color w:val="0000EE"/>
            <w:u w:val="single"/>
          </w:rPr>
          <w:t>https://www.nbcnews.com/news/us-news/what-to-wear-airplane-flying-comfortable-layering-rcna81902</w:t>
        </w:r>
      </w:hyperlink>
      <w:r>
        <w:t xml:space="preserve"> - This news piece explores appropriate clothing for air travel, aligning with Laurie's suggestion to wear layers to adapt to changing cabin temperatures.</w:t>
      </w:r>
      <w:r/>
    </w:p>
    <w:p>
      <w:pPr>
        <w:pStyle w:val="ListNumber"/>
        <w:spacing w:line="240" w:lineRule="auto"/>
        <w:ind w:left="720"/>
      </w:pPr>
      <w:r/>
      <w:hyperlink r:id="rId14">
        <w:r>
          <w:rPr>
            <w:color w:val="0000EE"/>
            <w:u w:val="single"/>
          </w:rPr>
          <w:t>https://www.economist.com/1843/2021/05/17/the-best-travel-outfits-for-airports-and-planes</w:t>
        </w:r>
      </w:hyperlink>
      <w:r>
        <w:t xml:space="preserve"> - The article outlines the advantages of practical footwear and minimalist accessories for air travel, echoing Laurie's tips regarding comfort and security ease.</w:t>
      </w:r>
      <w:r/>
    </w:p>
    <w:p>
      <w:pPr>
        <w:pStyle w:val="ListNumber"/>
        <w:spacing w:line="240" w:lineRule="auto"/>
        <w:ind w:left="720"/>
      </w:pPr>
      <w:r/>
      <w:hyperlink r:id="rId15">
        <w:r>
          <w:rPr>
            <w:color w:val="0000EE"/>
            <w:u w:val="single"/>
          </w:rPr>
          <w:t>https://www.businessinsider.com/best-comfortable-cozy-outfits-travel-airplane-2022-11</w:t>
        </w:r>
      </w:hyperlink>
      <w:r>
        <w:t xml:space="preserve"> - This article shares advice on packing essentials such as travel pillows and compression socks, affirming Laurie's recommendations to enhance comfort during flights.</w:t>
      </w:r>
      <w:r/>
    </w:p>
    <w:p>
      <w:pPr>
        <w:pStyle w:val="ListNumber"/>
        <w:spacing w:line="240" w:lineRule="auto"/>
        <w:ind w:left="720"/>
      </w:pPr>
      <w:r/>
      <w:hyperlink r:id="rId16">
        <w:r>
          <w:rPr>
            <w:color w:val="0000EE"/>
            <w:u w:val="single"/>
          </w:rPr>
          <w:t>https://news.google.com/rss/articles/CBMiigFBVV95cUxNamRpVjZ6WG1sbEVCWFo0eDJ4aUEyNW1WNzRmbVJjalR6QzBBd1I4dXZ0YVRPcERjTkd2QUQ3TFhpTmluaTk2TTZXTEVQdG5paERfOG0zWG1CRUFTZ1hocW8zMEwtUUkzRi1IVmhOSFY4OTcxZFNPX0lrN2EtOWVqcE1DNThfaXJ3aUE?oc=5&amp;hl=en-US&amp;gl=US&amp;ceid=US:en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velandleisure.com/what-to-wear-to-the-airport-4840858" TargetMode="External"/><Relationship Id="rId11" Type="http://schemas.openxmlformats.org/officeDocument/2006/relationships/hyperlink" Target="https://www.forbes.com/sites/annabelmonaghan/2023/07/15/why-you-shouldnt-wear-dresses-to-the-airport/" TargetMode="External"/><Relationship Id="rId12" Type="http://schemas.openxmlformats.org/officeDocument/2006/relationships/hyperlink" Target="https://www.thepointsguy.com/guide/how-to-dress-for-air-travel/" TargetMode="External"/><Relationship Id="rId13" Type="http://schemas.openxmlformats.org/officeDocument/2006/relationships/hyperlink" Target="https://www.nbcnews.com/news/us-news/what-to-wear-airplane-flying-comfortable-layering-rcna81902" TargetMode="External"/><Relationship Id="rId14" Type="http://schemas.openxmlformats.org/officeDocument/2006/relationships/hyperlink" Target="https://www.economist.com/1843/2021/05/17/the-best-travel-outfits-for-airports-and-planes" TargetMode="External"/><Relationship Id="rId15" Type="http://schemas.openxmlformats.org/officeDocument/2006/relationships/hyperlink" Target="https://www.businessinsider.com/best-comfortable-cozy-outfits-travel-airplane-2022-11" TargetMode="External"/><Relationship Id="rId16" Type="http://schemas.openxmlformats.org/officeDocument/2006/relationships/hyperlink" Target="https://news.google.com/rss/articles/CBMiigFBVV95cUxNamRpVjZ6WG1sbEVCWFo0eDJ4aUEyNW1WNzRmbVJjalR6QzBBd1I4dXZ0YVRPcERjTkd2QUQ3TFhpTmluaTk2TTZXTEVQdG5paERfOG0zWG1CRUFTZ1hocW8zMEwtUUkzRi1IVmhOSFY4OTcxZFNPX0lrN2EtOWVqcE1DNThfaXJ3a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