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Assembly gives neurodivergent youngsters a bold new voice with unfiltered celebrity interviews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new ITV series titled "The Assembly," a panel comprising neurodivergent youngsters takes centre stage, engaging with a range of celebrities in conversations where no question is deemed out of bounds. The show's format invites candid discussions, allowing the young panellists to pose inquiries that reflect their genuine curiosity and perspectives. </w:t>
      </w:r>
      <w:r/>
    </w:p>
    <w:p>
      <w:r/>
      <w:r>
        <w:t>Set against a dynamic backdrop, "The Assembly" presents a unique platform for these youngsters, empowering them to voice their thoughts and challenge public figures without hesitation. Each episode promises an engaging experience, differing from traditional celebrity interviews in its emphasis on sincerity and openness.</w:t>
      </w:r>
      <w:r/>
    </w:p>
    <w:p>
      <w:r/>
      <w:r>
        <w:t xml:space="preserve">A distinctive feature of the series is its commitment to fostering an atmosphere where honesty prevails. The young panellists have made it clear that they seek truthful answers, irrespective of the sensitivity or complexity of the topic. The format encourages an interactive dialogue, as opposed to the rehearsed exchanges often seen in similar programmes. </w:t>
      </w:r>
      <w:r/>
    </w:p>
    <w:p>
      <w:r/>
      <w:r>
        <w:t>The Belfast Telegraph notes that this initiative not only bridges the gap between celebrities and young audiences but also normalises discussions surrounding neurodiversity. The series aims to showcase the varied perspectives of neurodivergent individuals, contributing to wider societal conversations about inclusion and representation.</w:t>
      </w:r>
      <w:r/>
    </w:p>
    <w:p>
      <w:r/>
      <w:r>
        <w:t>With episodes designed to captivate viewers, "The Assembly" aspires to blend entertainment with education, providing insights into the lives and thoughts of a demographic often overshadowed in mainstream media. As celebrities face tough questions from the panel, audiences can anticipate a fresh take on celebrity culture, seen through the eyes of young people unafraid to delve into difficult subjects.</w:t>
      </w:r>
      <w:r/>
    </w:p>
    <w:p>
      <w:r/>
      <w:r>
        <w:t>The series is poised to attract significant attention, both for its unique premise and for its potential impact on societal attitudes towards neurodiversity. Through this groundbreaking format, "The Assembly" may not only entertain but also enlighten, igniting conversations that extend beyond the television screen.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https://www.itv.com/presscentre/media-releases/itv-announces-major-new-entertainment-series-assembly-where-celebrities-face</w:t>
        </w:r>
      </w:hyperlink>
      <w:r>
        <w:t xml:space="preserve"> - This ITV press release details the commissioning of 'The Assembly,' a new entertainment series where neurodivergent interviewers engage celebrities in candid conversations, ensuring no question is off-limits.</w:t>
      </w:r>
      <w:r/>
    </w:p>
    <w:p>
      <w:pPr>
        <w:pStyle w:val="ListNumber"/>
        <w:spacing w:line="240" w:lineRule="auto"/>
        <w:ind w:left="720"/>
      </w:pPr>
      <w:r/>
      <w:hyperlink r:id="rId11">
        <w:r>
          <w:rPr>
            <w:color w:val="0000EE"/>
            <w:u w:val="single"/>
          </w:rPr>
          <w:t>https://www.tvmaze.com/shows/81436/the-assembly</w:t>
        </w:r>
      </w:hyperlink>
      <w:r>
        <w:t xml:space="preserve"> - TVmaze provides an overview of 'The Assembly,' highlighting its unique format where neurodivergent young people conduct interviews with celebrities, fostering open and sincere dialogues.</w:t>
      </w:r>
      <w:r/>
    </w:p>
    <w:p>
      <w:pPr>
        <w:pStyle w:val="ListNumber"/>
        <w:spacing w:line="240" w:lineRule="auto"/>
        <w:ind w:left="720"/>
      </w:pPr>
      <w:r/>
      <w:hyperlink r:id="rId12">
        <w:r>
          <w:rPr>
            <w:color w:val="0000EE"/>
            <w:u w:val="single"/>
          </w:rPr>
          <w:t>https://www.tvzoneuk.com/post/theassembly-itvseries-celebrityguests-ann1</w:t>
        </w:r>
      </w:hyperlink>
      <w:r>
        <w:t xml:space="preserve"> - This article announces the celebrity guests for 'The Assembly,' emphasizing the show's commitment to candid discussions and its departure from traditional celebrity interviews.</w:t>
      </w:r>
      <w:r/>
    </w:p>
    <w:p>
      <w:pPr>
        <w:pStyle w:val="ListNumber"/>
        <w:spacing w:line="240" w:lineRule="auto"/>
        <w:ind w:left="720"/>
      </w:pPr>
      <w:r/>
      <w:hyperlink r:id="rId13">
        <w:r>
          <w:rPr>
            <w:color w:val="0000EE"/>
            <w:u w:val="single"/>
          </w:rPr>
          <w:t>https://rts.org.uk/article/gary-lineker-jade-thirlwall-and-more-hot-seat-trailer-assembly</w:t>
        </w:r>
      </w:hyperlink>
      <w:r>
        <w:t xml:space="preserve"> - The Royal Television Society discusses the trailer for 'The Assembly,' showcasing celebrities like Gary Lineker and Jade Thirlwall facing tough questions from neurodivergent interviewers.</w:t>
      </w:r>
      <w:r/>
    </w:p>
    <w:p>
      <w:pPr>
        <w:pStyle w:val="ListNumber"/>
        <w:spacing w:line="240" w:lineRule="auto"/>
        <w:ind w:left="720"/>
      </w:pPr>
      <w:r/>
      <w:hyperlink r:id="rId14">
        <w:r>
          <w:rPr>
            <w:color w:val="0000EE"/>
            <w:u w:val="single"/>
          </w:rPr>
          <w:t>https://www.televisual.com/news/itv-books-neurodiverse-celeb-interview-show/</w:t>
        </w:r>
      </w:hyperlink>
      <w:r>
        <w:t xml:space="preserve"> - Televisual reports on ITV's commissioning of 'The Assembly,' highlighting its focus on neurodivergent perspectives and its aim to normalize discussions around neurodiversity.</w:t>
      </w:r>
      <w:r/>
    </w:p>
    <w:p>
      <w:pPr>
        <w:pStyle w:val="ListNumber"/>
        <w:spacing w:line="240" w:lineRule="auto"/>
        <w:ind w:left="720"/>
      </w:pPr>
      <w:r/>
      <w:hyperlink r:id="rId15">
        <w:r>
          <w:rPr>
            <w:color w:val="0000EE"/>
            <w:u w:val="single"/>
          </w:rPr>
          <w:t>https://www.bbc.com/mediacentre/2024/the-assembly</w:t>
        </w:r>
      </w:hyperlink>
      <w:r>
        <w:t xml:space="preserve"> - The BBC's media centre provides insights into 'The Assembly,' emphasizing its unique format and the emphasis on honesty and openness in celebrity interviews.</w:t>
      </w:r>
      <w:r/>
    </w:p>
    <w:p>
      <w:pPr>
        <w:pStyle w:val="ListNumber"/>
        <w:spacing w:line="240" w:lineRule="auto"/>
        <w:ind w:left="720"/>
      </w:pPr>
      <w:r/>
      <w:hyperlink r:id="rId16">
        <w:r>
          <w:rPr>
            <w:color w:val="0000EE"/>
            <w:u w:val="single"/>
          </w:rPr>
          <w:t>https://m.belfasttelegraph.co.uk/entertainment/film-tv/reviews/tv-review-i-wrongly-assumed-the-assembly-was-a-dull-show-about-stormont-however-to-my-delight-it-was-a-heart-warming-gem/a1124364863.html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presscentre/media-releases/itv-announces-major-new-entertainment-series-assembly-where-celebrities-face" TargetMode="External"/><Relationship Id="rId11" Type="http://schemas.openxmlformats.org/officeDocument/2006/relationships/hyperlink" Target="https://www.tvmaze.com/shows/81436/the-assembly" TargetMode="External"/><Relationship Id="rId12" Type="http://schemas.openxmlformats.org/officeDocument/2006/relationships/hyperlink" Target="https://www.tvzoneuk.com/post/theassembly-itvseries-celebrityguests-ann1" TargetMode="External"/><Relationship Id="rId13" Type="http://schemas.openxmlformats.org/officeDocument/2006/relationships/hyperlink" Target="https://rts.org.uk/article/gary-lineker-jade-thirlwall-and-more-hot-seat-trailer-assembly" TargetMode="External"/><Relationship Id="rId14" Type="http://schemas.openxmlformats.org/officeDocument/2006/relationships/hyperlink" Target="https://www.televisual.com/news/itv-books-neurodiverse-celeb-interview-show/" TargetMode="External"/><Relationship Id="rId15" Type="http://schemas.openxmlformats.org/officeDocument/2006/relationships/hyperlink" Target="https://www.bbc.com/mediacentre/2024/the-assembly" TargetMode="External"/><Relationship Id="rId16" Type="http://schemas.openxmlformats.org/officeDocument/2006/relationships/hyperlink" Target="https://m.belfasttelegraph.co.uk/entertainment/film-tv/reviews/tv-review-i-wrongly-assumed-the-assembly-was-a-dull-show-about-stormont-however-to-my-delight-it-was-a-heart-warming-gem/a112436486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