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Veterinarians and fans condemn viral cat spinning videos as harmful and abusive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trend in social media has come under scrutiny after veterinary professionals, including UK-based veterinarian known as Ben the Vet, voiced their concerns about 'cat spinning' videos. These clips, where pet owners spin their cats around while holding them by their front legs, have gained popularity on platforms like TikTok. Ben, who boasts around 210,000 followers, addressed the phenomenon in a video that critiques the practice.</w:t>
      </w:r>
      <w:r/>
    </w:p>
    <w:p>
      <w:r/>
      <w:r>
        <w:t>In his clip, which features a snippet from another TikTok showing a person spinning a cat, Ben posed questions about the entertainment value of such videos, saying, "Is that funny? Am I not getting why it is so entertaining?" He elaborated that the footage often depicts unsatisfied cats, remarking, "I’m all for funny cat videos, but not when the cat is the sort of losing party."</w:t>
      </w:r>
      <w:r/>
    </w:p>
    <w:p>
      <w:r/>
      <w:r>
        <w:t>Ben categorised the videos as “disappointing” and highlighted that one particular spinning video has amassed over four million views. He is not alone in his concerns; animal welfare advocates warn that spinning pets can lead to nausea and potential injuries. Holding an animal by its front legs puts unnecessary stress on their joints, and as they struggle, it may lead to serious spinal damage.</w:t>
      </w:r>
      <w:r/>
    </w:p>
    <w:p>
      <w:r/>
      <w:r>
        <w:t>The reactions from viewers in the comments section of Ben’s video generally echoed his objections. Many users expressed their belief that the trend borders on abusive. Comments included sentiments such as, "So much of this just feels like abuse," and "It’s cruel, may cause damage to its joints, I’d never do that to mine." Others pointed out similar videos involving dogs, reinforcing a broader concern over the trend's implications for animal welfare.</w:t>
      </w:r>
      <w:r/>
    </w:p>
    <w:p>
      <w:r/>
      <w:r>
        <w:t>This issue of cat spinning has also attracted public attention due to a recent incident involving actress Jennifer Garner. Garner shared a video on social media where she was seen spinning her cat, Moose, across her living room. While some fans found the action playful and charming, it sparked a backlash from others who voiced serious concerns for the animal's safety. Commenters warned her that vet professionals oppose the trend, indicating that it could harm pets. One user cautioned, "Vets are telling people NOT to do this to their pets!! It can and does hurt them!!"</w:t>
      </w:r>
      <w:r/>
    </w:p>
    <w:p>
      <w:r/>
      <w:r>
        <w:t>While some followers praised Garner for her seemingly relatable nature, others emphatically requested her to reconsider such actions with her feline companion. The debate highlights the delicate balance between light-hearted pet videos and the ethical implications of animal treatment in the age of social media.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https://www.hellomagazine.com/celebrities/517439/jennifer-garner-just-like-us-new-video-fans-concerned-for-health/</w:t>
        </w:r>
      </w:hyperlink>
      <w:r>
        <w:t xml:space="preserve"> - This article discusses Jennifer Garner's video attempting to bathe her cat, Moose, which resulted in scratches on her neck, highlighting the challenges of handling cats during such activities.</w:t>
      </w:r>
      <w:r/>
    </w:p>
    <w:p>
      <w:pPr>
        <w:pStyle w:val="ListNumber"/>
        <w:spacing w:line="240" w:lineRule="auto"/>
        <w:ind w:left="720"/>
      </w:pPr>
      <w:r/>
      <w:hyperlink r:id="rId11">
        <w:r>
          <w:rPr>
            <w:color w:val="0000EE"/>
            <w:u w:val="single"/>
          </w:rPr>
          <w:t>https://www.upworthy.com/jennifer-garner-attempting-to-bathe-her-cat-is-100-relatable-to-cat-owners</w:t>
        </w:r>
      </w:hyperlink>
      <w:r>
        <w:t xml:space="preserve"> - This piece highlights Jennifer Garner's attempt to bathe her cat, Moose, and the ensuing difficulties, including scratches, emphasizing the common challenges cat owners face during such tasks.</w:t>
      </w:r>
      <w:r/>
    </w:p>
    <w:p>
      <w:pPr>
        <w:pStyle w:val="ListNumber"/>
        <w:spacing w:line="240" w:lineRule="auto"/>
        <w:ind w:left="720"/>
      </w:pPr>
      <w:r/>
      <w:hyperlink r:id="rId12">
        <w:r>
          <w:rPr>
            <w:color w:val="0000EE"/>
            <w:u w:val="single"/>
          </w:rPr>
          <w:t>https://www.ibtimes.com/jennifer-garner-shares-hilarious-video-her-bathing-befouled-cat-moose-somethings-gone-3344146</w:t>
        </w:r>
      </w:hyperlink>
      <w:r>
        <w:t xml:space="preserve"> - This article covers Jennifer Garner's humorous video of bathing her cat, Moose, after an accident, showcasing the relatable struggles of cat owners during bath time.</w:t>
      </w:r>
      <w:r/>
    </w:p>
    <w:p>
      <w:pPr>
        <w:pStyle w:val="ListNumber"/>
        <w:spacing w:line="240" w:lineRule="auto"/>
        <w:ind w:left="720"/>
      </w:pPr>
      <w:r/>
      <w:hyperlink r:id="rId13">
        <w:r>
          <w:rPr>
            <w:color w:val="0000EE"/>
            <w:u w:val="single"/>
          </w:rPr>
          <w:t>https://www.geo.tv/latest/355895-jennifer-garner-cradles-cat-that-cativated-my-heart</w:t>
        </w:r>
      </w:hyperlink>
      <w:r>
        <w:t xml:space="preserve"> - This article features Jennifer Garner cradling her cat, highlighting her affection for her feline companion and the challenges of getting him into a cat-holding sweatshirt.</w:t>
      </w:r>
      <w:r/>
    </w:p>
    <w:p>
      <w:pPr>
        <w:pStyle w:val="ListNumber"/>
        <w:spacing w:line="240" w:lineRule="auto"/>
        <w:ind w:left="720"/>
      </w:pPr>
      <w:r/>
      <w:hyperlink r:id="rId14">
        <w:r>
          <w:rPr>
            <w:color w:val="0000EE"/>
            <w:u w:val="single"/>
          </w:rPr>
          <w:t>https://www.tribune.com.pk/story/2481551/jennifer-garner-shows-cat-moose-unexpected-spots-in-home-tour-video</w:t>
        </w:r>
      </w:hyperlink>
      <w:r>
        <w:t xml:space="preserve"> - This piece discusses Jennifer Garner's playful video showing her cat, Moose, unexpected spots in her home, reflecting her lighthearted interactions with her pet.</w:t>
      </w:r>
      <w:r/>
    </w:p>
    <w:p>
      <w:pPr>
        <w:pStyle w:val="ListNumber"/>
        <w:spacing w:line="240" w:lineRule="auto"/>
        <w:ind w:left="720"/>
      </w:pPr>
      <w:r/>
      <w:hyperlink r:id="rId15">
        <w:r>
          <w:rPr>
            <w:color w:val="0000EE"/>
            <w:u w:val="single"/>
          </w:rPr>
          <w:t>https://www.iheart.com/content/2020-05-20-jennifer-garner-drinks-wine-dances-while-doing-laundry-in-funny-ig-video/</w:t>
        </w:r>
      </w:hyperlink>
      <w:r>
        <w:t xml:space="preserve"> - This article highlights Jennifer Garner's humorous video of dancing and doing laundry while holding her cat, showcasing her playful interactions with her feline companion.</w:t>
      </w:r>
      <w:r/>
    </w:p>
    <w:p>
      <w:pPr>
        <w:pStyle w:val="ListNumber"/>
        <w:spacing w:line="240" w:lineRule="auto"/>
        <w:ind w:left="720"/>
      </w:pPr>
      <w:r/>
      <w:hyperlink r:id="rId16">
        <w:r>
          <w:rPr>
            <w:color w:val="0000EE"/>
            <w:u w:val="single"/>
          </w:rPr>
          <w:t>https://www.dailymail.co.uk/femail/article-14674527/tiktok-cat-trend-spinning-vet-warning.html?ns_mchannel=rss&amp;ns_campaign=1490&amp;ito=1490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llomagazine.com/celebrities/517439/jennifer-garner-just-like-us-new-video-fans-concerned-for-health/" TargetMode="External"/><Relationship Id="rId11" Type="http://schemas.openxmlformats.org/officeDocument/2006/relationships/hyperlink" Target="https://www.upworthy.com/jennifer-garner-attempting-to-bathe-her-cat-is-100-relatable-to-cat-owners" TargetMode="External"/><Relationship Id="rId12" Type="http://schemas.openxmlformats.org/officeDocument/2006/relationships/hyperlink" Target="https://www.ibtimes.com/jennifer-garner-shares-hilarious-video-her-bathing-befouled-cat-moose-somethings-gone-3344146" TargetMode="External"/><Relationship Id="rId13" Type="http://schemas.openxmlformats.org/officeDocument/2006/relationships/hyperlink" Target="https://www.geo.tv/latest/355895-jennifer-garner-cradles-cat-that-cativated-my-heart" TargetMode="External"/><Relationship Id="rId14" Type="http://schemas.openxmlformats.org/officeDocument/2006/relationships/hyperlink" Target="https://www.tribune.com.pk/story/2481551/jennifer-garner-shows-cat-moose-unexpected-spots-in-home-tour-video" TargetMode="External"/><Relationship Id="rId15" Type="http://schemas.openxmlformats.org/officeDocument/2006/relationships/hyperlink" Target="https://www.iheart.com/content/2020-05-20-jennifer-garner-drinks-wine-dances-while-doing-laundry-in-funny-ig-video/" TargetMode="External"/><Relationship Id="rId16" Type="http://schemas.openxmlformats.org/officeDocument/2006/relationships/hyperlink" Target="https://www.dailymail.co.uk/femail/article-14674527/tiktok-cat-trend-spinning-vet-warning.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