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Hal Puthoff claims US recovered multiple crashed UFOs and warns on disclosure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Joe Rogan Experience podcast, Dr Hal Puthoff, an 88-year-old physicist and former CIA scientist, made startling claims regarding the United States' alleged knowledge and possession of extraterrestrial technology. Puthoff disclosed that the US military has recovered more than 10 crashed unidentified flying objects (UFOs) since the 1940s. This assertion has reignited widespread interest and debate surrounding the existence of alien life and the government's involvement in related research.</w:t>
      </w:r>
      <w:r/>
    </w:p>
    <w:p>
      <w:r/>
      <w:r>
        <w:t>Puthoff, who has a notable background in both laser physics and the CIA's remote viewing program, revealed that these recoveries extend beyond the US. He suggested that various nations, in isolated deserts and oceanic locations, have also received what he describes as "non-human craft." He further posited that some of these crafts are intact and have been left "as donations" to humanity, with the intention of evaluating which nations excel in advancing technology. "They donate something here, something in China, something in Russia, and see who is best at moving forward just as part of their ISR [intelligence, surveillance, and reconnaissance] evaluation of us," he explained.</w:t>
      </w:r>
      <w:r/>
    </w:p>
    <w:p>
      <w:r/>
      <w:r>
        <w:t>Puthoff expressed that despite a growing public demand for transparency from the government, he has participated in secret projects that have influenced officials to withhold information about extraterrestrial beings from the public domain. On the podcast, he said, "Not that the public would hear about... Not that I could disclose," when asked about the analysis of materials from the famous 1947 Roswell incident in New Mexico.</w:t>
      </w:r>
      <w:r/>
    </w:p>
    <w:p>
      <w:r/>
      <w:r>
        <w:t>The conversation also delved into the historical context of UFO recoveries, with Puthoff asserting that the Roswell incident is emblematic of a broader pattern of encounters with these crafts. "I think it was a true non-human intelligence craft that crashed," he stated, referring to the incident often associated with government cover-up theories. His remarks were echoed by Dr Eric Davis, a consultant for the Pentagon's UFO programme, who testified in a congressional hearing that the Department of Defence has been covertly recovering crashed UFOs since the Eisenhower administration in the 1950s.</w:t>
      </w:r>
      <w:r/>
    </w:p>
    <w:p>
      <w:r/>
      <w:r>
        <w:t>Puthoff's work in government circles placed him in a position of influence within various top-secret projects, earning him a reputation as an expert for the US intelligence community. He noted that the current level of secrecy has reached an unprecedented level, indicating that even individuals working on these projects often do not share information with each other.</w:t>
      </w:r>
      <w:r/>
    </w:p>
    <w:p>
      <w:r/>
      <w:r>
        <w:t>Additionally, Puthoff shared insights into how studied artefacts may suggest that some UFOs could have arrived on Earth thousands of years ago. He suggested that these crafts might be concealed in places as remote as underwater bases or hidden within mountain ranges. He mentioned theories proposing that these unidentified crafts could be technological relics from advanced human civilizations, potentially tracing their lineage back to the mythical city of Atlantis.</w:t>
      </w:r>
      <w:r/>
    </w:p>
    <w:p>
      <w:r/>
      <w:r>
        <w:t>Despite the intriguing nature of his disclosures, Puthoff cautioned against expecting any dramatic announcements from the US government regarding alien existence. He recounted his involvement in a secret project that examined the implications of disclosing information about extraterrestrial contact to the public, indicating that the findings led to a consensus amongst experts about the potentially detrimental impacts of such revelations on society.</w:t>
      </w:r>
      <w:r/>
    </w:p>
    <w:p>
      <w:r/>
      <w:r>
        <w:t>Puthoff's assertions have aroused considerable attention, with many eager to understand the implications of his claims on the ongoing dialogue surrounding UFOs and government transparency. His revelations, framed by decades of secretive military and intelligence activities, raise questions about what the public has yet to learn and the extent to which details regarding extraterrestrial interactions remain under wraps.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https://en.wikipedia.org/wiki/Harold_E._Puthoff</w:t>
        </w:r>
      </w:hyperlink>
      <w:r>
        <w:t xml:space="preserve"> - This Wikipedia page provides a comprehensive overview of Dr. Hal Puthoff's background, including his work in laser physics and his involvement with the CIA's remote viewing program, corroborating his expertise and career history.</w:t>
      </w:r>
      <w:r/>
    </w:p>
    <w:p>
      <w:pPr>
        <w:pStyle w:val="ListNumber"/>
        <w:spacing w:line="240" w:lineRule="auto"/>
        <w:ind w:left="720"/>
      </w:pPr>
      <w:r/>
      <w:hyperlink r:id="rId11">
        <w:r>
          <w:rPr>
            <w:color w:val="0000EE"/>
            <w:u w:val="single"/>
          </w:rPr>
          <w:t>https://www.psypost.org/2020/06/listening-to-joe-rogan-predicts-belief-in-extraterrestrial-ufos-study-finds-57204</w:t>
        </w:r>
      </w:hyperlink>
      <w:r>
        <w:t xml:space="preserve"> - This article discusses a study indicating that listening to the Joe Rogan Experience podcast is a strong predictor of belief in extraterrestrial UFOs, supporting the claim that the podcast features discussions on UFOs and alien encounters.</w:t>
      </w:r>
      <w:r/>
    </w:p>
    <w:p>
      <w:pPr>
        <w:pStyle w:val="ListNumber"/>
        <w:spacing w:line="240" w:lineRule="auto"/>
        <w:ind w:left="720"/>
      </w:pPr>
      <w:r/>
      <w:hyperlink r:id="rId12">
        <w:r>
          <w:rPr>
            <w:color w:val="0000EE"/>
            <w:u w:val="single"/>
          </w:rPr>
          <w:t>https://en.wikipedia.org/wiki/Advanced_Aerospace_Threat_Identification_Program</w:t>
        </w:r>
      </w:hyperlink>
      <w:r>
        <w:t xml:space="preserve"> - This Wikipedia entry details the Department of Defense's Advanced Aerospace Threat Identification Program, which investigated UFOs, aligning with the assertion that Puthoff has participated in secret projects related to extraterrestrial research.</w:t>
      </w:r>
      <w:r/>
    </w:p>
    <w:p>
      <w:pPr>
        <w:pStyle w:val="ListNumber"/>
        <w:spacing w:line="240" w:lineRule="auto"/>
        <w:ind w:left="720"/>
      </w:pPr>
      <w:r/>
      <w:hyperlink r:id="rId13">
        <w:r>
          <w:rPr>
            <w:color w:val="0000EE"/>
            <w:u w:val="single"/>
          </w:rPr>
          <w:t>https://www.theufochronicles.com/2020/06/astrophysicist-eric-davis-pentagon-ufo-program.html</w:t>
        </w:r>
      </w:hyperlink>
      <w:r>
        <w:t xml:space="preserve"> - This interview with Dr. Eric Davis discusses his work with the Pentagon's UFO program, providing context to Puthoff's claims about government involvement in UFO research.</w:t>
      </w:r>
      <w:r/>
    </w:p>
    <w:p>
      <w:pPr>
        <w:pStyle w:val="ListNumber"/>
        <w:spacing w:line="240" w:lineRule="auto"/>
        <w:ind w:left="720"/>
      </w:pPr>
      <w:r/>
      <w:hyperlink r:id="rId14">
        <w:r>
          <w:rPr>
            <w:color w:val="0000EE"/>
            <w:u w:val="single"/>
          </w:rPr>
          <w:t>https://en.wikipedia.org/wiki/All-domain_Anomaly_Resolution_Office</w:t>
        </w:r>
      </w:hyperlink>
      <w:r>
        <w:t xml:space="preserve"> - This Wikipedia page describes the All-domain Anomaly Resolution Office, a U.S. government entity responsible for investigating unidentified anomalous phenomena, supporting the claim of ongoing government research into UFOs.</w:t>
      </w:r>
      <w:r/>
    </w:p>
    <w:p>
      <w:pPr>
        <w:pStyle w:val="ListNumber"/>
        <w:spacing w:line="240" w:lineRule="auto"/>
        <w:ind w:left="720"/>
      </w:pPr>
      <w:r/>
      <w:hyperlink r:id="rId10">
        <w:r>
          <w:rPr>
            <w:color w:val="0000EE"/>
            <w:u w:val="single"/>
          </w:rPr>
          <w:t>https://en.wikipedia.org/wiki/Harold_E._Puthoff</w:t>
        </w:r>
      </w:hyperlink>
      <w:r>
        <w:t xml:space="preserve"> - This Wikipedia page provides a comprehensive overview of Dr. Hal Puthoff's background, including his work in laser physics and his involvement with the CIA's remote viewing program, corroborating his expertise and career history.</w:t>
      </w:r>
      <w:r/>
    </w:p>
    <w:p>
      <w:pPr>
        <w:pStyle w:val="ListNumber"/>
        <w:spacing w:line="240" w:lineRule="auto"/>
        <w:ind w:left="720"/>
      </w:pPr>
      <w:r/>
      <w:hyperlink r:id="rId15">
        <w:r>
          <w:rPr>
            <w:color w:val="0000EE"/>
            <w:u w:val="single"/>
          </w:rPr>
          <w:t>https://www.dailymail.co.uk/sciencetech/article-14673137/joe-rogan-awe-cia-scientists-number-crashed-ufos-us.html?ns_mchannel=rss&amp;ns_campaign=1490&amp;ito=1490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Harold_E._Puthoff" TargetMode="External"/><Relationship Id="rId11" Type="http://schemas.openxmlformats.org/officeDocument/2006/relationships/hyperlink" Target="https://www.psypost.org/2020/06/listening-to-joe-rogan-predicts-belief-in-extraterrestrial-ufos-study-finds-57204" TargetMode="External"/><Relationship Id="rId12" Type="http://schemas.openxmlformats.org/officeDocument/2006/relationships/hyperlink" Target="https://en.wikipedia.org/wiki/Advanced_Aerospace_Threat_Identification_Program" TargetMode="External"/><Relationship Id="rId13" Type="http://schemas.openxmlformats.org/officeDocument/2006/relationships/hyperlink" Target="https://www.theufochronicles.com/2020/06/astrophysicist-eric-davis-pentagon-ufo-program.html" TargetMode="External"/><Relationship Id="rId14" Type="http://schemas.openxmlformats.org/officeDocument/2006/relationships/hyperlink" Target="https://en.wikipedia.org/wiki/All-domain_Anomaly_Resolution_Office" TargetMode="External"/><Relationship Id="rId15" Type="http://schemas.openxmlformats.org/officeDocument/2006/relationships/hyperlink" Target="https://www.dailymail.co.uk/sciencetech/article-14673137/joe-rogan-awe-cia-scientists-number-crashed-ufos-u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