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John And The Hole resurfaces to reveal a disappointing chasm in psychological thriller genre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resurfaced clip from the 2021 film "John And The Hole" has sparked renewed interest among horror enthusiasts, although initial excitement has quickly faded. Viewers have expressed dissatisfaction with the film, labelling it as 'bone dry' and 'disappointing'.</w:t>
      </w:r>
      <w:r/>
    </w:p>
    <w:p>
      <w:r/>
      <w:r>
        <w:t>Directed by Pascual Sisto, who makes his feature debut with this project, "John And The Hole" presents a psychological thriller narrative centred around 13-year-old John, played by Charlie Shotwell. The story follows John's disillusionment with his affluent family, leading him to discover an underground bunker on their estate. In a chilling twist, he drugs his family and confines them within this bunker, embarking on a childlike fantasy of adult independence while his family grapples with the psychological implications of their captivity.</w:t>
      </w:r>
      <w:r/>
    </w:p>
    <w:p>
      <w:r/>
      <w:r>
        <w:t>The film features notable actors including Taissa Farmiga, known for her roles in "The Nun" and "American Horror Story", and Michael C. Hall from "Dexter". Initially gaining attention at the Cannes and Sundance Film Festivals due to a strategic marketing campaign, the film has struggled to live up to audience expectations.</w:t>
      </w:r>
      <w:r/>
    </w:p>
    <w:p>
      <w:r/>
      <w:r>
        <w:t xml:space="preserve">Critics have responded unfavourably, with many describing it as lacking depth. One reviewer on Reddit pointed out the film’s disappointing hollowness despite having a 'cast that had so much potential.' Another reviewer from Letterboxd remarked that the movie could benefit from tighter editing, suggesting that "you could cut 15 minutes from this film just by trimming time off long stares and useless establishing shots that serve limited purpose." </w:t>
      </w:r>
      <w:r/>
    </w:p>
    <w:p>
      <w:r/>
      <w:r>
        <w:t>Viewer feedback has been overwhelmingly critical, with some calling the experience 'boring' and describing it as a 'snoozefest' characterised by its slow pacing. The film has been rated 59 percent by critics on Rotten Tomatoes, but the audience score reflects a harsher reality, sitting at a mere 24 percent. It averages a disappointing 1.7 out of 5 on Google reviews.</w:t>
      </w:r>
      <w:r/>
    </w:p>
    <w:p>
      <w:r/>
      <w:r>
        <w:t>One particularly scathing comment from a viewer merely encapsulated the sentiments of many, stating: "Worst movie I have ever seen in my life. I made an account just to rate it. -10000/10. This is one shallow hole." Another viewer echoed similar frustration, saying: "You are forced to watch the most ridiculous situation ever and are waiting for a resolution that makes sense... and then... NOTHING!"</w:t>
      </w:r>
      <w:r/>
    </w:p>
    <w:p>
      <w:r/>
      <w:r>
        <w:t>In stark contrast, the film has been compared to "Crimes Of The Future," directed by David Cronenberg, which aired on BBC2 recently. This film, featuring Kristen Stewart and Viggo Mortensen, drew substantial attention for its graphic content, resulting in several audience members walking out during its Cannes Film Festival premiere. "Crimes Of The Future," however, has received critical acclaim, boasting an 80 percent rating on Rotten Tomatoes and a seven-minute standing ovation at Cannes, despite its uncomfortable themes and visuals.</w:t>
      </w:r>
      <w:r/>
    </w:p>
    <w:p>
      <w:r/>
      <w:r>
        <w:t>"John And The Hole" is currently available for streaming on Prime Video, offering viewers a chance to engage with a film that has stirred significant debate among horror aficionados and critics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https://www.rottentomatoes.com/m/john_and_the_hole</w:t>
        </w:r>
      </w:hyperlink>
      <w:r>
        <w:t xml:space="preserve"> - This Rotten Tomatoes page provides the film's critic score of 59% and audience score of 25%, reflecting the film's reception among critics and viewers.</w:t>
      </w:r>
      <w:r/>
    </w:p>
    <w:p>
      <w:pPr>
        <w:pStyle w:val="ListNumber"/>
        <w:spacing w:line="240" w:lineRule="auto"/>
        <w:ind w:left="720"/>
      </w:pPr>
      <w:r/>
      <w:hyperlink r:id="rId11">
        <w:r>
          <w:rPr>
            <w:color w:val="0000EE"/>
            <w:u w:val="single"/>
          </w:rPr>
          <w:t>https://www.rottentomatoes.com/m/crimes_of_the_future_2022</w:t>
        </w:r>
      </w:hyperlink>
      <w:r>
        <w:t xml:space="preserve"> - This Rotten Tomatoes page details the film's critic score of 80% and audience score of 50%, highlighting its positive reception compared to 'John and the Hole'.</w:t>
      </w:r>
      <w:r/>
    </w:p>
    <w:p>
      <w:pPr>
        <w:pStyle w:val="ListNumber"/>
        <w:spacing w:line="240" w:lineRule="auto"/>
        <w:ind w:left="720"/>
      </w:pPr>
      <w:r/>
      <w:hyperlink r:id="rId10">
        <w:r>
          <w:rPr>
            <w:color w:val="0000EE"/>
            <w:u w:val="single"/>
          </w:rPr>
          <w:t>https://www.rottentomatoes.com/m/john_and_the_hole</w:t>
        </w:r>
      </w:hyperlink>
      <w:r>
        <w:t xml:space="preserve"> - This Rotten Tomatoes page provides the film's critic score of 59% and audience score of 25%, reflecting the film's reception among critics and viewers.</w:t>
      </w:r>
      <w:r/>
    </w:p>
    <w:p>
      <w:pPr>
        <w:pStyle w:val="ListNumber"/>
        <w:spacing w:line="240" w:lineRule="auto"/>
        <w:ind w:left="720"/>
      </w:pPr>
      <w:r/>
      <w:hyperlink r:id="rId11">
        <w:r>
          <w:rPr>
            <w:color w:val="0000EE"/>
            <w:u w:val="single"/>
          </w:rPr>
          <w:t>https://www.rottentomatoes.com/m/crimes_of_the_future_2022</w:t>
        </w:r>
      </w:hyperlink>
      <w:r>
        <w:t xml:space="preserve"> - This Rotten Tomatoes page details the film's critic score of 80% and audience score of 50%, highlighting its positive reception compared to 'John and the Hole'.</w:t>
      </w:r>
      <w:r/>
    </w:p>
    <w:p>
      <w:pPr>
        <w:pStyle w:val="ListNumber"/>
        <w:spacing w:line="240" w:lineRule="auto"/>
        <w:ind w:left="720"/>
      </w:pPr>
      <w:r/>
      <w:hyperlink r:id="rId10">
        <w:r>
          <w:rPr>
            <w:color w:val="0000EE"/>
            <w:u w:val="single"/>
          </w:rPr>
          <w:t>https://www.rottentomatoes.com/m/john_and_the_hole</w:t>
        </w:r>
      </w:hyperlink>
      <w:r>
        <w:t xml:space="preserve"> - This Rotten Tomatoes page provides the film's critic score of 59% and audience score of 25%, reflecting the film's reception among critics and viewers.</w:t>
      </w:r>
      <w:r/>
    </w:p>
    <w:p>
      <w:pPr>
        <w:pStyle w:val="ListNumber"/>
        <w:spacing w:line="240" w:lineRule="auto"/>
        <w:ind w:left="720"/>
      </w:pPr>
      <w:r/>
      <w:hyperlink r:id="rId11">
        <w:r>
          <w:rPr>
            <w:color w:val="0000EE"/>
            <w:u w:val="single"/>
          </w:rPr>
          <w:t>https://www.rottentomatoes.com/m/crimes_of_the_future_2022</w:t>
        </w:r>
      </w:hyperlink>
      <w:r>
        <w:t xml:space="preserve"> - This Rotten Tomatoes page details the film's critic score of 80% and audience score of 50%, highlighting its positive reception compared to 'John and the Hole'.</w:t>
      </w:r>
      <w:r/>
    </w:p>
    <w:p>
      <w:pPr>
        <w:pStyle w:val="ListNumber"/>
        <w:spacing w:line="240" w:lineRule="auto"/>
        <w:ind w:left="720"/>
      </w:pPr>
      <w:r/>
      <w:hyperlink r:id="rId12">
        <w:r>
          <w:rPr>
            <w:color w:val="0000EE"/>
            <w:u w:val="single"/>
          </w:rPr>
          <w:t>https://www.dailymail.co.uk/tv/article-14679577/Horror-streaming-John-Hole-worst-seen.html?ns_mchannel=rss&amp;ns_campaign=1490&amp;ito=1490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ottentomatoes.com/m/john_and_the_hole" TargetMode="External"/><Relationship Id="rId11" Type="http://schemas.openxmlformats.org/officeDocument/2006/relationships/hyperlink" Target="https://www.rottentomatoes.com/m/crimes_of_the_future_2022" TargetMode="External"/><Relationship Id="rId12" Type="http://schemas.openxmlformats.org/officeDocument/2006/relationships/hyperlink" Target="https://www.dailymail.co.uk/tv/article-14679577/Horror-streaming-John-Hole-worst-see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