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Lewis Hamilton uses 2025 Met Gala to spotlight Black heritage through fashion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At the 2025 Met Gala, Lewis Hamilton transcended mere fashion, utilising the event to deliver a poignant cultural message. The prominent British Formula 1 driver, co-chairing the event, made a striking entrance on the red carpet dressed in a custom cream-coloured ensemble from designer Grace Wales Bonner. Accompanied by stylist Eric McNeal, Hamilton's attention to detail was evident through his choice of a satin bowtie and a vintage Briony Raymond jacket, further accented by a gold brooch.</w:t>
      </w:r>
      <w:r/>
    </w:p>
    <w:p>
      <w:r/>
      <w:r>
        <w:t>The evening's theme, "Superfine: Tailoring Black Style," resonated deeply with Hamilton's outfit, which showcased not just fashionable elements but also a rich cultural narrative. Hamilton adorned himself with a matching beret featuring a vintage brooch, along with an array of gold jewellery, including chunky rings and diamond earrings. In his comments to Vogue, Hamilton expressed his hope that attendees would “really research and think deeply about what they’re wearing,” reflecting a broader intention behind his sartorial choices.</w:t>
      </w:r>
      <w:r/>
    </w:p>
    <w:p>
      <w:r/>
      <w:r>
        <w:t>Wales Bonner elaborated on the significance of Hamilton's look, citing influences ranging from the artworks of Barkley L. Hendricks to the motifs of Black spiritual attire. She emphasised that the ensemble told a story, with symbolic elements like baobab flower motifs and materials such as cowrie shells and mother-of-pearl buttons woven into the design. This not only paid homage to Black craftsmanship but also highlighted the importance of cultural storytelling in contemporary fashion.</w:t>
      </w:r>
      <w:r/>
    </w:p>
    <w:p>
      <w:r/>
      <w:r>
        <w:t>As co-chair of the event, alongside figures like Colman Domingo, A$AP Rocky, Pharrell Williams, and Anna Wintour, Hamilton's influence extended beyond fashion into the realm of cultural advocacy. Reflecting on his journey, he mentioned on Instagram, “When I started my career, I never imagined what I might be capable of beyond my sport.” He described growing up as the only Black child at the racetrack, a reality that often weighed on him, stating, “Fashion is resilience.”</w:t>
      </w:r>
      <w:r/>
    </w:p>
    <w:p>
      <w:r/>
      <w:r>
        <w:t>2025 marked the tenth anniversary of Hamilton’s debut at the Met Gala, a period during which he has established a substantial presence in the fashion industry through collaborations with brands like Tommy Hilfiger and his frequent participation in global fashion weeks. His commitment to promoting diversity was notably illustrated in 2021 when, during a competitive championship season, he invited emerging Black designers to attend the gala, fostering dialogue around underrepresented voices and talent in the industry.</w:t>
      </w:r>
      <w:r/>
    </w:p>
    <w:p>
      <w:r/>
      <w:r>
        <w:t>In his role as co-chair this year, Hamilton’s evolution from attendee to host showcases a pronounced commitment to effecting change within the fashion and cultural landscape. He recalled previously envisioning himself in such a role, remarking, “Having seen the hosts before, I remember I would look on and think ‘it would be cool one day to be a host.’” His inclusion in this elite circle underscores not only his influence but also his dedication to amplifying cultural narratives.</w:t>
      </w:r>
      <w:r/>
    </w:p>
    <w:p>
      <w:r/>
      <w:r>
        <w:t>Lewis Hamilton’s impact at the Met Gala illustrated a powerful convergence of fashion, heritage, and advocacy, leaving an indelible mark on the event that merged glamour with a significant cultural dialogue.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https://apnews.com/article/9a283462c2fbadebc174778de6827254</w:t>
        </w:r>
      </w:hyperlink>
      <w:r>
        <w:t xml:space="preserve"> - This article discusses the 2025 Met Gala's theme, 'Superfine: Tailoring Black Style,' and mentions Lewis Hamilton as one of the co-chairs, highlighting his role in the event.</w:t>
      </w:r>
      <w:r/>
    </w:p>
    <w:p>
      <w:pPr>
        <w:pStyle w:val="ListNumber"/>
        <w:spacing w:line="240" w:lineRule="auto"/>
        <w:ind w:left="720"/>
      </w:pPr>
      <w:r/>
      <w:hyperlink r:id="rId11">
        <w:r>
          <w:rPr>
            <w:color w:val="0000EE"/>
            <w:u w:val="single"/>
          </w:rPr>
          <w:t>https://www.reuters.com/lifestyle/stars-arrive-met-ball-celebration-black-menswear-2025-05-05/</w:t>
        </w:r>
      </w:hyperlink>
      <w:r>
        <w:t xml:space="preserve"> - This piece details the 2025 Met Gala's focus on Black style and tailoring, noting Lewis Hamilton's appearance in a flamboyant tailored ensemble.</w:t>
      </w:r>
      <w:r/>
    </w:p>
    <w:p>
      <w:pPr>
        <w:pStyle w:val="ListNumber"/>
        <w:spacing w:line="240" w:lineRule="auto"/>
        <w:ind w:left="720"/>
      </w:pPr>
      <w:r/>
      <w:hyperlink r:id="rId12">
        <w:r>
          <w:rPr>
            <w:color w:val="0000EE"/>
            <w:u w:val="single"/>
          </w:rPr>
          <w:t>https://time.com/7282574/met-gala-red-carpet-2025/</w:t>
        </w:r>
      </w:hyperlink>
      <w:r>
        <w:t xml:space="preserve"> - This article highlights the 2025 Met Gala's theme, 'Superfine: Tailoring Black Style,' and mentions Lewis Hamilton's ensemble as a standout.</w:t>
      </w:r>
      <w:r/>
    </w:p>
    <w:p>
      <w:pPr>
        <w:pStyle w:val="ListNumber"/>
        <w:spacing w:line="240" w:lineRule="auto"/>
        <w:ind w:left="720"/>
      </w:pPr>
      <w:r/>
      <w:hyperlink r:id="rId13">
        <w:r>
          <w:rPr>
            <w:color w:val="0000EE"/>
            <w:u w:val="single"/>
          </w:rPr>
          <w:t>https://www.vogue.com/article/2025-met-gala-co-chairs</w:t>
        </w:r>
      </w:hyperlink>
      <w:r>
        <w:t xml:space="preserve"> - This article announces the co-chairs for the 2025 Met Gala, including Lewis Hamilton, and discusses the event's theme and significance.</w:t>
      </w:r>
      <w:r/>
    </w:p>
    <w:p>
      <w:pPr>
        <w:pStyle w:val="ListNumber"/>
        <w:spacing w:line="240" w:lineRule="auto"/>
        <w:ind w:left="720"/>
      </w:pPr>
      <w:r/>
      <w:hyperlink r:id="rId14">
        <w:r>
          <w:rPr>
            <w:color w:val="0000EE"/>
            <w:u w:val="single"/>
          </w:rPr>
          <w:t>https://www.buzzfeednews.com/article/adeonibada/lewis-hamilton-black-american-designers-met-gala</w:t>
        </w:r>
      </w:hyperlink>
      <w:r>
        <w:t xml:space="preserve"> - This article discusses Lewis Hamilton's initiative to support emerging Black designers at the Met Gala, aligning with his commitment to promoting diversity.</w:t>
      </w:r>
      <w:r/>
    </w:p>
    <w:p>
      <w:pPr>
        <w:pStyle w:val="ListNumber"/>
        <w:spacing w:line="240" w:lineRule="auto"/>
        <w:ind w:left="720"/>
      </w:pPr>
      <w:r/>
      <w:hyperlink r:id="rId15">
        <w:r>
          <w:rPr>
            <w:color w:val="0000EE"/>
            <w:u w:val="single"/>
          </w:rPr>
          <w:t>https://www.buzzfeednews.com/article/ellendurney/lewis-hamilton-2024-met-gala-outfit-meaning</w:t>
        </w:r>
      </w:hyperlink>
      <w:r>
        <w:t xml:space="preserve"> - This article explores the inspiration behind Lewis Hamilton's 2024 Met Gala look, reflecting his dedication to understanding and embodying the event's themes.</w:t>
      </w:r>
      <w:r/>
    </w:p>
    <w:p>
      <w:pPr>
        <w:pStyle w:val="ListNumber"/>
        <w:spacing w:line="240" w:lineRule="auto"/>
        <w:ind w:left="720"/>
      </w:pPr>
      <w:r/>
      <w:hyperlink r:id="rId16">
        <w:r>
          <w:rPr>
            <w:color w:val="0000EE"/>
            <w:u w:val="single"/>
          </w:rPr>
          <w:t>https://news.google.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9a283462c2fbadebc174778de6827254" TargetMode="External"/><Relationship Id="rId11" Type="http://schemas.openxmlformats.org/officeDocument/2006/relationships/hyperlink" Target="https://www.reuters.com/lifestyle/stars-arrive-met-ball-celebration-black-menswear-2025-05-05/" TargetMode="External"/><Relationship Id="rId12" Type="http://schemas.openxmlformats.org/officeDocument/2006/relationships/hyperlink" Target="https://time.com/7282574/met-gala-red-carpet-2025/" TargetMode="External"/><Relationship Id="rId13" Type="http://schemas.openxmlformats.org/officeDocument/2006/relationships/hyperlink" Target="https://www.vogue.com/article/2025-met-gala-co-chairs" TargetMode="External"/><Relationship Id="rId14" Type="http://schemas.openxmlformats.org/officeDocument/2006/relationships/hyperlink" Target="https://www.buzzfeednews.com/article/adeonibada/lewis-hamilton-black-american-designers-met-gala" TargetMode="External"/><Relationship Id="rId15" Type="http://schemas.openxmlformats.org/officeDocument/2006/relationships/hyperlink" Target="https://www.buzzfeednews.com/article/ellendurney/lewis-hamilton-2024-met-gala-outfit-meaning" TargetMode="External"/><Relationship Id="rId16" Type="http://schemas.openxmlformats.org/officeDocument/2006/relationships/hyperlink" Target="https://news.google.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