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Met Gala model Eugenio Casnighi reveals behind-the-scenes stories and agency fallout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Met Gala, renowned as one of the most prominent events in the fashion calendar, is poised to attract considerable attention once again. As excitement builds around this year’s event, insights from industry insiders suggest a mix of celebrity anecdotes and behind-the-scenes revelations.</w:t>
      </w:r>
      <w:r/>
    </w:p>
    <w:p>
      <w:r/>
      <w:r>
        <w:t>Italian model Eugenio Casnighi, who has worked at the Met Gala for the past two years, has become a notable figure due to his viral appearance alongside Kylie Jenner at the 2023 Gala. Following his unexpected rise to notoriety, Casnighi shared that he was dismissed from his role by his agency, allegedly for drawing attention away from Jenner during her red carpet moment. He stated, “They blamed me. They said, ‘You made it about yourself, so we don’t want to work with you anymore.’”</w:t>
      </w:r>
      <w:r/>
    </w:p>
    <w:p>
      <w:r/>
      <w:r>
        <w:t>In a TikTok video released on the eve of this year’s Gala, Casnighi provided his take on the anticipation surrounding celebrity appearances at the event. He advised fans not to hold their breath regarding predictions about who would take to the iconic carpet, asserting, “Nobody knows, not even the people working there.” He noted that unless one has access to the official guest list curtailed by Vogue, no one can accurately predict attendance.</w:t>
      </w:r>
      <w:r/>
    </w:p>
    <w:p>
      <w:r/>
      <w:r>
        <w:t>Reflecting on his experiences from the previous events, Casnighi revealed his impressions of various celebrities he met at the Gala. He described Kylie Jenner as “nothing but nice,” recounting their interactions during the 2022 event. This positive sentiment extended to Kim Kardashian, whom he also found friendly, stating that she engaged with him off-camera. Other stars such as Gigi Hadid, Billie Eilish, Blake Lively, and Emma Stone were mentioned as particularly pleasant, with Casnighi reminiscing about Emma’s surprising interest in his Italian heritage.</w:t>
      </w:r>
      <w:r/>
    </w:p>
    <w:p>
      <w:r/>
      <w:r>
        <w:t>However, Casnighi did not shy away from discussing less favourable encounters. He expressed disappointment with Doja Cat, who, while embodying her character for the night, rebuffed attempts at interaction. Additionally, he shared ambivalence about Bad Bunny's behaviour, indicating that language barriers might have contributed to a less than desirable interaction, despite his admiration for the artist's work.</w:t>
      </w:r>
      <w:r/>
    </w:p>
    <w:p>
      <w:r/>
      <w:r>
        <w:t>This year’s Met Gala unfolded under the theme of “Superfine: Tailoring Black Style,” with a dress code that encouraged attendees to celebrate dandyism through tailored suits and menswear. Stars showcased a variety of elegant styles, reflecting both the creativity and significance of the theme.</w:t>
      </w:r>
      <w:r/>
    </w:p>
    <w:p>
      <w:r/>
      <w:r>
        <w:t>As the buzz surrounding the Met Gala remains palpable, Casnighi's insights contribute to the ongoing narrative about celebrity culture and fashion’s intertwining with public perception and social media influence. This year, as celebrities don their finest apparel and navigate the complexities of public interaction, the anticipation surrounding the event continues to grow.</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https://www.as.com/us/tikitakas/quien-es-eugenio-casnighi-el-modelo-que-ha-afirmado-ser-despedido-de-la-met-gala-por-eclipsar-a-kylie-jenner-n/</w:t>
        </w:r>
      </w:hyperlink>
      <w:r>
        <w:t xml:space="preserve"> - This article discusses Eugenio Casnighi's claim of being dismissed from the Met Gala for overshadowing Kylie Jenner during the 2023 event, corroborating the claim that his agency blamed him for drawing attention away from Jenner.</w:t>
      </w:r>
      <w:r/>
    </w:p>
    <w:p>
      <w:pPr>
        <w:pStyle w:val="ListNumber"/>
        <w:spacing w:line="240" w:lineRule="auto"/>
        <w:ind w:left="720"/>
      </w:pPr>
      <w:r/>
      <w:hyperlink r:id="rId11">
        <w:r>
          <w:rPr>
            <w:color w:val="0000EE"/>
            <w:u w:val="single"/>
          </w:rPr>
          <w:t>https://www.thepinknews.com/2024/05/07/kylie-jenners-hot-met-gala-greeter-claims-he-was-let-go-for-being-too-distracting/</w:t>
        </w:r>
      </w:hyperlink>
      <w:r>
        <w:t xml:space="preserve"> - This source provides details about Casnighi's TikTok video where he advises fans not to hold their breath regarding predictions about who would attend the Met Gala, supporting his assertion that only those with access to the official guest list can accurately predict attendance.</w:t>
      </w:r>
      <w:r/>
    </w:p>
    <w:p>
      <w:pPr>
        <w:pStyle w:val="ListNumber"/>
        <w:spacing w:line="240" w:lineRule="auto"/>
        <w:ind w:left="720"/>
      </w:pPr>
      <w:r/>
      <w:hyperlink r:id="rId12">
        <w:r>
          <w:rPr>
            <w:color w:val="0000EE"/>
            <w:u w:val="single"/>
          </w:rPr>
          <w:t>https://www.independent.co.uk/life-style/met-gala-model-kylie-jenner-eugenio-casnighi-b2540174.html</w:t>
        </w:r>
      </w:hyperlink>
      <w:r>
        <w:t xml:space="preserve"> - This article includes Casnighi's reflections on his experiences with various celebrities at the Gala, mentioning that Kylie Jenner was 'nothing but nice,' aligning with his positive impressions of Jenner during the 2022 event.</w:t>
      </w:r>
      <w:r/>
    </w:p>
    <w:p>
      <w:pPr>
        <w:pStyle w:val="ListNumber"/>
        <w:spacing w:line="240" w:lineRule="auto"/>
        <w:ind w:left="720"/>
      </w:pPr>
      <w:r/>
      <w:hyperlink r:id="rId13">
        <w:r>
          <w:rPr>
            <w:color w:val="0000EE"/>
            <w:u w:val="single"/>
          </w:rPr>
          <w:t>https://www.tag24.com/entertainment/celebrities/kylie-jenner/was-this-model-fired-from-the-met-gala-for-outshining-kylie-jenner-3179957</w:t>
        </w:r>
      </w:hyperlink>
      <w:r>
        <w:t xml:space="preserve"> - This source details Casnighi's experiences with celebrities at the Gala, noting that he found Kim Kardashian to be friendly and engaged with him off-camera, supporting his positive interactions with Kardashian.</w:t>
      </w:r>
      <w:r/>
    </w:p>
    <w:p>
      <w:pPr>
        <w:pStyle w:val="ListNumber"/>
        <w:spacing w:line="240" w:lineRule="auto"/>
        <w:ind w:left="720"/>
      </w:pPr>
      <w:r/>
      <w:hyperlink r:id="rId14">
        <w:r>
          <w:rPr>
            <w:color w:val="0000EE"/>
            <w:u w:val="single"/>
          </w:rPr>
          <w:t>https://www.dexerto.com/tiktok/model-claims-he-was-fired-from-met-gala-after-outshining-kylie-jenner-2690115/</w:t>
        </w:r>
      </w:hyperlink>
      <w:r>
        <w:t xml:space="preserve"> - This article discusses Casnighi's experiences with celebrities at the Gala, mentioning that he found Gigi Hadid, Billie Eilish, Blake Lively, and Emma Stone to be particularly pleasant, corroborating his positive impressions of these stars.</w:t>
      </w:r>
      <w:r/>
    </w:p>
    <w:p>
      <w:pPr>
        <w:pStyle w:val="ListNumber"/>
        <w:spacing w:line="240" w:lineRule="auto"/>
        <w:ind w:left="720"/>
      </w:pPr>
      <w:r/>
      <w:hyperlink r:id="rId15">
        <w:r>
          <w:rPr>
            <w:color w:val="0000EE"/>
            <w:u w:val="single"/>
          </w:rPr>
          <w:t>https://www.boredpanda.com/kylie-jenner-upstaged-model-eugenio-casnighi-fired-met-gala/</w:t>
        </w:r>
      </w:hyperlink>
      <w:r>
        <w:t xml:space="preserve"> - This source provides details about Casnighi's less favorable encounters, including his disappointment with Doja Cat and ambivalence about Bad Bunny's behavior, aligning with his accounts of these interactions.</w:t>
      </w:r>
      <w:r/>
    </w:p>
    <w:p>
      <w:pPr>
        <w:pStyle w:val="ListNumber"/>
        <w:spacing w:line="240" w:lineRule="auto"/>
        <w:ind w:left="720"/>
      </w:pPr>
      <w:r/>
      <w:hyperlink r:id="rId16">
        <w:r>
          <w:rPr>
            <w:color w:val="0000EE"/>
            <w:u w:val="single"/>
          </w:rPr>
          <w:t>https://www.dailymail.co.uk/femail/article-14682645/met-gala-model-fired-eugenio-casnighi-lies-secrets-tiktok.html?ns_mchannel=rss&amp;ns_campaign=1490&amp;ito=1490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s.com/us/tikitakas/quien-es-eugenio-casnighi-el-modelo-que-ha-afirmado-ser-despedido-de-la-met-gala-por-eclipsar-a-kylie-jenner-n/" TargetMode="External"/><Relationship Id="rId11" Type="http://schemas.openxmlformats.org/officeDocument/2006/relationships/hyperlink" Target="https://www.thepinknews.com/2024/05/07/kylie-jenners-hot-met-gala-greeter-claims-he-was-let-go-for-being-too-distracting/" TargetMode="External"/><Relationship Id="rId12" Type="http://schemas.openxmlformats.org/officeDocument/2006/relationships/hyperlink" Target="https://www.independent.co.uk/life-style/met-gala-model-kylie-jenner-eugenio-casnighi-b2540174.html" TargetMode="External"/><Relationship Id="rId13" Type="http://schemas.openxmlformats.org/officeDocument/2006/relationships/hyperlink" Target="https://www.tag24.com/entertainment/celebrities/kylie-jenner/was-this-model-fired-from-the-met-gala-for-outshining-kylie-jenner-3179957" TargetMode="External"/><Relationship Id="rId14" Type="http://schemas.openxmlformats.org/officeDocument/2006/relationships/hyperlink" Target="https://www.dexerto.com/tiktok/model-claims-he-was-fired-from-met-gala-after-outshining-kylie-jenner-2690115/" TargetMode="External"/><Relationship Id="rId15" Type="http://schemas.openxmlformats.org/officeDocument/2006/relationships/hyperlink" Target="https://www.boredpanda.com/kylie-jenner-upstaged-model-eugenio-casnighi-fired-met-gala/" TargetMode="External"/><Relationship Id="rId16" Type="http://schemas.openxmlformats.org/officeDocument/2006/relationships/hyperlink" Target="https://www.dailymail.co.uk/femail/article-14682645/met-gala-model-fired-eugenio-casnighi-lies-secrets-tiktok.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