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Blakely Thornton’s viral takedown exposes Kim Kardashian’s Met Gala style misstep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Blakely Thornton's Hilarious Take on Kim Kardashian's Met Gala Look</w:t>
      </w:r>
      <w:r/>
    </w:p>
    <w:p>
      <w:r/>
      <w:r>
        <w:t xml:space="preserve">The Met Gala never fails to generate excitement, drama, and, of course, commentary. This year's event, held at the Metropolitan Museum of Art in New York City, was no exception, especially when Blakely Thornton took to TikTok to share his amusing critique of Kim Kardashian's outfit. </w:t>
      </w:r>
      <w:r/>
    </w:p>
    <w:p>
      <w:r/>
      <w:r>
        <w:t>Thornton, a 39-year-old internet personality known for his candid pop culture commentary, did not hold back his disappointment regarding Kardashian's choice of attire. Donning a leather bodycon dress complemented by a matching fedora from Chrome Hearts, Kardashian attempted to shine amidst a sea of celebrity glamour. Yet, Thornton’s reaction revealed a stark contrast to the glitz and glam that typically surrounds Kardashian’s appearances. As the camera panned to her on the iconic Met Gala steps, Thornton couldn't mask his disdain. “Oh lord, oh lord,” he exclaimed, followed by loud groans as he dismissed her ensemble. “She never gets the assignment. Ever,” echoed one of his viewers, voicing a sentiment that resonated widely across social media.</w:t>
      </w:r>
      <w:r/>
    </w:p>
    <w:p>
      <w:r/>
      <w:r>
        <w:t>Thornton’s humorous commentary struck a chord, with many viewers praising his unfiltered honesty. Social media users responded enthusiastically, writing comments such as “Who is this guy, he needs a raise ASAP!!” and “I can FEEL the eye roll he’s probably giving.” The instant virality of his remarks not only underscored Kardashian’s polarising fashion choices but also showcased the immense scrutiny that celebrities face at events like the Met Gala.</w:t>
      </w:r>
      <w:r/>
    </w:p>
    <w:p>
      <w:r/>
      <w:r>
        <w:t>Earlier in the evening, Kardashian created headlines before she even stepped onto the red carpet. An awkward moment arose when a security guard inadvertently stepped on her dress, nearly causing her to stumble. The incident was captured on camera, and Kardashian was seen scolding the guard, illustrating the pressures and chaoses often hidden behind the glamorous façade of such high-profile events. This moment served to highlight the contrast between the highly curated image celebrities like Kardashian project and the very human moments that accompany public appearances.</w:t>
      </w:r>
      <w:r/>
    </w:p>
    <w:p>
      <w:r/>
      <w:r>
        <w:t>It’s worth noting that this isn't the first instance of a wardrobe malfunction shadowing Kardashian at the Met Gala. In 2023, she sported an extravagant gown by Schiaparelli, adorned with over 50,000 real pearls. However, even that striking ensemble faced challenges, as strings of pearls trailed behind her following a slight wardrobe mishap. Despite these difficulties, Kardashian maintained her composure, showcasing her resilience in the face of fashion fiascos. In an interview reflecting on her look, she expressed a desire to feel glamorous without the burden of meeting past expectations.</w:t>
      </w:r>
      <w:r/>
    </w:p>
    <w:p>
      <w:r/>
      <w:r>
        <w:t xml:space="preserve">Ultimately, while fashion critics and fans alike dissect celebrity choices, it is Thornton’s blend of humour and genuine critique that keeps audiences engaged and laughing. His TikTok video serves as a reminder that not all reactions to high fashion are wrapped in politeness; sometimes, it's the brutal honesty that provides the most entertainment. </w:t>
      </w:r>
      <w:r/>
    </w:p>
    <w:p>
      <w:r/>
      <w:r>
        <w:t>As we look ahead to future Met Galas, one can only wonder how celebrities will continue to navigate their fashion choices and the unpredictable whirlwind of public opinion that accompanies every step on those famous steps.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4 – </w:t>
      </w:r>
      <w:hyperlink r:id="rId11">
        <w:r>
          <w:rPr>
            <w:color w:val="0000EE"/>
            <w:u w:val="single"/>
          </w:rPr>
          <w:t>[6]</w:t>
        </w:r>
      </w:hyperlink>
      <w:r>
        <w:t xml:space="preserve">, </w:t>
      </w:r>
      <w:hyperlink r:id="rId12">
        <w:r>
          <w:rPr>
            <w:color w:val="0000EE"/>
            <w:u w:val="single"/>
          </w:rPr>
          <w:t>[7]</w:t>
        </w:r>
      </w:hyperlink>
      <w:r/>
    </w:p>
    <w:p>
      <w:pPr>
        <w:pStyle w:val="ListBullet"/>
        <w:spacing w:line="240" w:lineRule="auto"/>
        <w:ind w:left="720"/>
      </w:pPr>
      <w:r/>
      <w:r>
        <w:t xml:space="preserve">Paragraph 5 – </w:t>
      </w:r>
      <w:hyperlink r:id="rId13">
        <w:r>
          <w:rPr>
            <w:color w:val="0000EE"/>
            <w:u w:val="single"/>
          </w:rPr>
          <w:t>[3]</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https://www.dailymail.co.uk/femail/article-14688437/blakely-thornton-bored-kim-kardashian-met-gala-look.html?ns_mchannel=rss&amp;ns_campaign=1490&amp;ito=1490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https://www.dailymail.co.uk/femail/article-14688437/blakely-thornton-bored-kim-kardashian-met-gala-look.html?ns_mchannel=rss&amp;ns_campaign=1490&amp;ito=1490</w:t>
        </w:r>
      </w:hyperlink>
      <w:r>
        <w:t xml:space="preserve"> - Blakely Thornton, a 39-year-old internet personality, shared his candid reaction to Kim Kardashian's Met Gala outfit on TikTok. He expressed disappointment over her ensemble, which featured a leather bodycon dress and matching fedora by Chrome Hearts. Despite Kardashian accessorizing with diamond necklaces and earrings, Thornton's reaction was notably unimpressed. Viewers found his commentary amusing, with many praising his honest assessment. Earlier in the evening, Kardashian experienced a near-fall when a security guard stepped on her dress, leading to an awkward moment captured on camera.</w:t>
      </w:r>
      <w:r/>
    </w:p>
    <w:p>
      <w:pPr>
        <w:pStyle w:val="ListNumber"/>
        <w:spacing w:line="240" w:lineRule="auto"/>
        <w:ind w:left="720"/>
      </w:pPr>
      <w:r/>
      <w:hyperlink r:id="rId13">
        <w:r>
          <w:rPr>
            <w:color w:val="0000EE"/>
            <w:u w:val="single"/>
          </w:rPr>
          <w:t>https://www.usmagazine.com/stylish/pictures/met-gala-2023-kim-kardashian-covers-curves-in-50000-real-pearls/</w:t>
        </w:r>
      </w:hyperlink>
      <w:r>
        <w:t xml:space="preserve"> - At the 2023 Met Gala, Kim Kardashian made a striking appearance in a custom Schiaparelli dress adorned with 50,000 real pearls. The ensemble paid homage to the late designer Karl Lagerfeld, aligning with the event's theme. Kardashian accessorized with diamond necklaces and earrings, and her daughter, North, assisted in collecting any stray pearls that fell off during the evening. Despite the dress's weight and the challenges it posed, Kardashian expressed her desire to feel glamorous and enjoy the night without pressure.</w:t>
      </w:r>
      <w:r/>
    </w:p>
    <w:p>
      <w:pPr>
        <w:pStyle w:val="ListNumber"/>
        <w:spacing w:line="240" w:lineRule="auto"/>
        <w:ind w:left="720"/>
      </w:pPr>
      <w:r/>
      <w:hyperlink r:id="rId10">
        <w:r>
          <w:rPr>
            <w:color w:val="0000EE"/>
            <w:u w:val="single"/>
          </w:rPr>
          <w:t>https://people.com/style/met-gala-2023-kim-kardashian-wardrobe-malfunction-pearl-dress-breaks/</w:t>
        </w:r>
      </w:hyperlink>
      <w:r>
        <w:t xml:space="preserve"> - Kim Kardashian faced a wardrobe malfunction at the 2023 Met Gala when her custom Schiaparelli gown, made of over 50,000 pearls, began to break apart. After the event, strings of pearls were seen trailing behind her as she exited her vehicle. Despite the mishap, Kardashian remained composed, and her daughter, North, helped collect the fallen pearls. The gown, which took 1,000 hours to craft, was a tribute to the late Karl Lagerfeld, featuring a design reminiscent of Chanel's iconic pearls.</w:t>
      </w:r>
      <w:r/>
    </w:p>
    <w:p>
      <w:pPr>
        <w:pStyle w:val="ListNumber"/>
        <w:spacing w:line="240" w:lineRule="auto"/>
        <w:ind w:left="720"/>
      </w:pPr>
      <w:r/>
      <w:hyperlink r:id="rId14">
        <w:r>
          <w:rPr>
            <w:color w:val="0000EE"/>
            <w:u w:val="single"/>
          </w:rPr>
          <w:t>https://www.scmp.com/magazines/style/celebrity/article/3219147/6-biggest-highlights-2023-met-gala-kim-kardashians-playboy-throwback-fashionably-late-rihanna-and</w:t>
        </w:r>
      </w:hyperlink>
      <w:r>
        <w:t xml:space="preserve"> - The 2023 Met Gala showcased several memorable moments, including Kim Kardashian's pearl-covered gown that echoed her 2007 Playboy shoot. The dress, a taupe Schiaparelli creation, was a tribute to the late Karl Lagerfeld. Kardashian expressed her desire to feel glamorous without the pressure to outdo previous appearances. The event also featured other highlights, such as Rihanna's fashionable late arrival and Jared Leto's humorous cat suit, adding to the night's excitement.</w:t>
      </w:r>
      <w:r/>
    </w:p>
    <w:p>
      <w:pPr>
        <w:pStyle w:val="ListNumber"/>
        <w:spacing w:line="240" w:lineRule="auto"/>
        <w:ind w:left="720"/>
      </w:pPr>
      <w:r/>
      <w:hyperlink r:id="rId11">
        <w:r>
          <w:rPr>
            <w:color w:val="0000EE"/>
            <w:u w:val="single"/>
          </w:rPr>
          <w:t>https://people.com/style/met-gala-2023-kim-kardashian-pearl-covered-dress/</w:t>
        </w:r>
      </w:hyperlink>
      <w:r>
        <w:t xml:space="preserve"> - Kim Kardashian's 2023 Met Gala appearance was marked by a custom Schiaparelli gown made from over 50,000 freshwater pearls and 16,000 crystal pearls. The dress, which took 1,000 hours to craft, was a tribute to the late Karl Lagerfeld. Kardashian's daughter, North, assisted in collecting any pearls that fell off during the evening. Despite the gown's weight and the challenges it posed, Kardashian expressed her desire to feel glamorous and enjoy the night without pressure.</w:t>
      </w:r>
      <w:r/>
    </w:p>
    <w:p>
      <w:pPr>
        <w:pStyle w:val="ListNumber"/>
        <w:spacing w:line="240" w:lineRule="auto"/>
        <w:ind w:left="720"/>
      </w:pPr>
      <w:r/>
      <w:hyperlink r:id="rId12">
        <w:r>
          <w:rPr>
            <w:color w:val="0000EE"/>
            <w:u w:val="single"/>
          </w:rPr>
          <w:t>https://www.harpersbazaar.com/celebrity/latest/a43567276/kim-kardashian-met-gala-2023-pearl-dress-north-west/</w:t>
        </w:r>
      </w:hyperlink>
      <w:r>
        <w:t xml:space="preserve"> - Kim Kardashian's 2023 Met Gala look featured a white midi dress by Schiaparelli, made entirely of strands of pearls, reminiscent of her 2007 Playboy cover. The ensemble included a silky corset bodice and a golden-hued bra, accessorized with a diamond-and-pearl choker, diamond stud earrings, and pearl-encrusted sandals. Her daughter, North West, accompanied her to the event, showcasing her own style in a white-and-pink tweed jacket by Chanel and relaxed jeans.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688437/blakely-thornton-bored-kim-kardashian-met-gala-look.html?ns_mchannel=rss&amp;ns_campaign=1490&amp;ito=1490" TargetMode="External"/><Relationship Id="rId10" Type="http://schemas.openxmlformats.org/officeDocument/2006/relationships/hyperlink" Target="https://people.com/style/met-gala-2023-kim-kardashian-wardrobe-malfunction-pearl-dress-breaks/" TargetMode="External"/><Relationship Id="rId11" Type="http://schemas.openxmlformats.org/officeDocument/2006/relationships/hyperlink" Target="https://people.com/style/met-gala-2023-kim-kardashian-pearl-covered-dress/" TargetMode="External"/><Relationship Id="rId12" Type="http://schemas.openxmlformats.org/officeDocument/2006/relationships/hyperlink" Target="https://www.harpersbazaar.com/celebrity/latest/a43567276/kim-kardashian-met-gala-2023-pearl-dress-north-west/" TargetMode="External"/><Relationship Id="rId13" Type="http://schemas.openxmlformats.org/officeDocument/2006/relationships/hyperlink" Target="https://www.usmagazine.com/stylish/pictures/met-gala-2023-kim-kardashian-covers-curves-in-50000-real-pearls/" TargetMode="External"/><Relationship Id="rId14" Type="http://schemas.openxmlformats.org/officeDocument/2006/relationships/hyperlink" Target="https://www.scmp.com/magazines/style/celebrity/article/3219147/6-biggest-highlights-2023-met-gala-kim-kardashians-playboy-throwback-fashionably-late-rihanna-an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