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Cardi B addresses fatigue and racial remarks amid scrutiny at 2025 Met Gala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Cardi B Faces Scrutiny at the 2025 Met Gala: Fashion, Fatigue, and Remarks</w:t>
      </w:r>
      <w:r/>
    </w:p>
    <w:p>
      <w:r/>
      <w:r>
        <w:t xml:space="preserve">As one of the most anticipated events in the fashion calendar, the Met Gala rarely fails to captivate audiences with its dazzling array of outfits and celebrity appearances. This year's gala saw rapper Cardi B take the spotlight, not only for her striking Burberry suit but also for the buzz surrounding her behaviour captured in a behind-the-scenes video shared by Vogue Magazine. </w:t>
      </w:r>
      <w:r/>
    </w:p>
    <w:p>
      <w:r/>
      <w:r>
        <w:t>In the video, Cardi B, 32, discussed her outfit's inspiration and the pressure she feels to consistently outdo herself. "Everybody always expects so much from me," she remarked, revealing a glimpse into the intense expectations she navigates as a public figure. However, the conversation quickly shifted from her fashion choices to concerns over her apparent lethargy. Observers noted her slow speech and low energy, leading some to question whether she was under the influence of substances. One commenter bluntly asked, "Is she high?" indicating a perception that she was not entirely in control during her appearance.</w:t>
      </w:r>
      <w:r/>
    </w:p>
    <w:p>
      <w:r/>
      <w:r>
        <w:t>Cardi responded to these concerns, clarifying on social media that her demeanor was due to exhaustion rather than intoxication. "No, I was really, really tired and drowsy," she stated in response to a fan's query about her state. This clarification did little to quell the tide of commentary, with many viewers speculating about her health and appearance rather than celebrating her fashion prowess.</w:t>
      </w:r>
      <w:r/>
    </w:p>
    <w:p>
      <w:r/>
      <w:r>
        <w:t>Apart from the focus on her energy levels, Cardi B faced another wave of scrutiny regarding her looks. While some praised her ensemble as a fitting tribute to the Met Gala's theme of Black Dandyism, others drew attention to what they perceived as extensive facial alterations, with comments suggesting she looked "unrecognizable." Such observations reflect ongoing discussions about the pressures of beauty standards in the celebrity sphere, where public figures often find their looks scrutinised to the extreme.</w:t>
      </w:r>
      <w:r/>
    </w:p>
    <w:p>
      <w:r/>
      <w:r>
        <w:t>Despite the critical commentary, the singer has demonstrated a resilience and sharp wit in handling public perception. While she has yet to respond to the critiques surrounding her appearance, past patterns suggest a readiness to engage when the moment calls for it. Cardi's antics at previous events have demonstrated her ability to turn criticism into a source of humour and engagement with her fan base.</w:t>
      </w:r>
      <w:r/>
    </w:p>
    <w:p>
      <w:r/>
      <w:r>
        <w:t>Compounding the evening's challenges, Cardi B also found herself at the centre of controversy for her remarks about her dress designer, Sensen Lii from Windowsen. During her red carpet interaction, she referred to him as "Asian and everything," inadvertently igniting discussions about racial sensitivity and representation within the fashion industry. In a subsequent clarification, she stressed that nervousness had led her to forget Lii's name, emphasising that her intention was not to offend. She voiced her frustration regarding comments made by Vogue’s former managing director, highlighting the precarious balance celebrities must strike when discussing race and identity in the public eye.</w:t>
      </w:r>
      <w:r/>
    </w:p>
    <w:p>
      <w:r/>
      <w:r>
        <w:t>The network of expectations faced by celebrities at events like the Met Gala reveals deeper societal issues, reflecting the ongoing dialogue about race, beauty, and the burdens of fame. Cardi B’s experiences at this year’s gala encapsulate the complexities of modern celebrity life, where every moment is dissected and debated by fans and critics alike.</w:t>
      </w:r>
      <w:r/>
    </w:p>
    <w:p>
      <w:r/>
      <w:r>
        <w:t>As the evening unfolded, it became evident that the Met Gala is not merely a showcase of fashion; it is a battleground of public persona, with celebrities like Cardi B navigating the intricate dynamics of expectation, representation, and personal expression amidst relentless scrutiny.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p>
    <w:p>
      <w:pPr>
        <w:pStyle w:val="ListBullet"/>
        <w:spacing w:line="240" w:lineRule="auto"/>
        <w:ind w:left="720"/>
      </w:pPr>
      <w:r/>
      <w:r>
        <w:t xml:space="preserve">Paragraph 3 – </w:t>
      </w:r>
      <w:hyperlink r:id="rId9">
        <w:r>
          <w:rPr>
            <w:color w:val="0000EE"/>
            <w:u w:val="single"/>
          </w:rPr>
          <w:t>[1]</w:t>
        </w:r>
      </w:hyperlink>
      <w:r/>
    </w:p>
    <w:p>
      <w:pPr>
        <w:pStyle w:val="ListBullet"/>
        <w:spacing w:line="240" w:lineRule="auto"/>
        <w:ind w:left="720"/>
      </w:pPr>
      <w:r/>
      <w:r>
        <w:t xml:space="preserve">Paragraph 4 – </w:t>
      </w:r>
      <w:hyperlink r:id="rId9">
        <w:r>
          <w:rPr>
            <w:color w:val="0000EE"/>
            <w:u w:val="single"/>
          </w:rPr>
          <w:t>[1]</w:t>
        </w:r>
      </w:hyperlink>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[6]</w:t>
        </w:r>
      </w:hyperlink>
      <w:r/>
    </w:p>
    <w:p>
      <w:pPr>
        <w:pStyle w:val="ListBullet"/>
        <w:spacing w:line="240" w:lineRule="auto"/>
        <w:ind w:left="720"/>
      </w:pPr>
      <w:r/>
      <w:r>
        <w:t xml:space="preserve">Paragraph 6 – </w:t>
      </w:r>
      <w:hyperlink r:id="rId10">
        <w:r>
          <w:rPr>
            <w:color w:val="0000EE"/>
            <w:u w:val="single"/>
          </w:rPr>
          <w:t>[2]</w:t>
        </w:r>
      </w:hyperlink>
      <w:r>
        <w:t xml:space="preserve">, </w:t>
      </w:r>
      <w:hyperlink r:id="rId13">
        <w:r>
          <w:rPr>
            <w:color w:val="0000EE"/>
            <w:u w:val="single"/>
          </w:rPr>
          <w:t>[5]</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https://www.dailymail.co.uk/femail/article-14689089/cardi-b-drunk-met-gala-2025-red-carpet.html?ns_mchannel=rss&amp;ns_campaign=1490&amp;ito=1490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https://people.com/cardi-b-clarifies-why-she-referred-to-her-met-gala-designer-asian-instead-of-his-name-8645739</w:t>
        </w:r>
      </w:hyperlink>
      <w:r>
        <w:t xml:space="preserve"> - Cardi B addressed backlash after referring to her Met Gala dress designer, Sensen Lii of Windowsen, as 'Asian and everything' instead of by his name. She explained that during the red carpet interview, she was nervous and had a lot on her mind, leading her to forget the designer's name. Cardi emphasized that she didn't want to be offensive and used 'Asian designer' because she knew the designer was Asian but wasn't sure of his nationality. She also criticized Vogue's former managing director, Gilbert Cheah, for his comments on the matter.</w:t>
      </w:r>
      <w:r/>
    </w:p>
    <w:p>
      <w:pPr>
        <w:pStyle w:val="ListNumber"/>
        <w:spacing w:line="240" w:lineRule="auto"/>
        <w:ind w:left="720"/>
      </w:pPr>
      <w:r/>
      <w:hyperlink r:id="rId16">
        <w:r>
          <w:rPr>
            <w:color w:val="0000EE"/>
            <w:u w:val="single"/>
          </w:rPr>
          <w:t>https://www.etonline.com/cardi-b-jokes-that-karl-lagerfeld-is-judging-met-gala-looks-in-heaven-i-hope-everybody-made-him-proud-185019</w:t>
        </w:r>
      </w:hyperlink>
      <w:r>
        <w:t xml:space="preserve"> - At the 2024 Met Gala, Cardi B reflected on the late designer Karl Lagerfeld, whose works served as the event's theme, 'Karl Lagerfeld: A Line of Beauty.' She expressed hope that attendees made Lagerfeld proud and joked that he might be in heaven judging the looks. Cardi wore two outfits during the event: a pink, showgirl-inspired ensemble by Miss Sohee and a feminine version of Lagerfeld's signature suit for the red carpet.</w:t>
      </w:r>
      <w:r/>
    </w:p>
    <w:p>
      <w:pPr>
        <w:pStyle w:val="ListNumber"/>
        <w:spacing w:line="240" w:lineRule="auto"/>
        <w:ind w:left="720"/>
      </w:pPr>
      <w:r/>
      <w:hyperlink r:id="rId11">
        <w:r>
          <w:rPr>
            <w:color w:val="0000EE"/>
            <w:u w:val="single"/>
          </w:rPr>
          <w:t>https://www.nme.com/news/music/cardi-b-responds-to-backlash-after-referring-to-met-gala-designer-as-asian-rather-than-by-name-3754921</w:t>
        </w:r>
      </w:hyperlink>
      <w:r>
        <w:t xml:space="preserve"> - Cardi B faced criticism for referring to her Met Gala dress designer, Sensen Lii of Windowsen, as 'Asian' instead of by his name during an interview with Vogue. She explained that she was nervous and had a lot on her mind during the red carpet interview, leading her to forget the designer's name. Cardi emphasized that she didn't want to be offensive and used 'Asian designer' because she knew the designer was Asian but wasn't sure of his nationality. She also criticized Vogue's former managing director, Gilbert Cheah, for his comments on the matter.</w:t>
      </w:r>
      <w:r/>
    </w:p>
    <w:p>
      <w:pPr>
        <w:pStyle w:val="ListNumber"/>
        <w:spacing w:line="240" w:lineRule="auto"/>
        <w:ind w:left="720"/>
      </w:pPr>
      <w:r/>
      <w:hyperlink r:id="rId13">
        <w:r>
          <w:rPr>
            <w:color w:val="0000EE"/>
            <w:u w:val="single"/>
          </w:rPr>
          <w:t>https://indianexpress.com/article/entertainment/music/i-am-not-a-racist-cardi-b-defends-herself-after-describing-met-gala-designer-as-asian-9317686/</w:t>
        </w:r>
      </w:hyperlink>
      <w:r>
        <w:t xml:space="preserve"> - Cardi B defended herself after referring to her Met Gala dress designer, Sensen Lii of Windowsen, as 'Asian and everything' instead of by his name during an interview with Vogue. She explained that she was nervous and had a lot on her mind during the red carpet interview, leading her to forget the designer's name. Cardi emphasized that she didn't want to be offensive and used 'Asian designer' because she knew the designer was Asian but wasn't sure of his nationality. She also criticized Vogue's former managing director, Gilbert Cheah, for his comments on the matter.</w:t>
      </w:r>
      <w:r/>
    </w:p>
    <w:p>
      <w:pPr>
        <w:pStyle w:val="ListNumber"/>
        <w:spacing w:line="240" w:lineRule="auto"/>
        <w:ind w:left="720"/>
      </w:pPr>
      <w:r/>
      <w:hyperlink r:id="rId12">
        <w:r>
          <w:rPr>
            <w:color w:val="0000EE"/>
            <w:u w:val="single"/>
          </w:rPr>
          <w:t>https://www.eonline.com/news/1401223/cardi-b-responds-to-criticism-after-referring-to-met-gala-designer-sensen-lii-by-race-instead-of-name</w:t>
        </w:r>
      </w:hyperlink>
      <w:r>
        <w:t xml:space="preserve"> - Cardi B addressed backlash after referring to her Met Gala dress designer, Sensen Lii of Windowsen, as 'Asian and everything' instead of by his name during an interview with Vogue. She explained that she was nervous and had a lot on her mind during the red carpet interview, leading her to forget the designer's name. Cardi emphasized that she didn't want to be offensive and used 'Asian designer' because she knew the designer was Asian but wasn't sure of his nationality. She also criticized Vogue's former managing director, Gilbert Cheah, for his comments on the matter.</w:t>
      </w:r>
      <w:r/>
    </w:p>
    <w:p>
      <w:pPr>
        <w:pStyle w:val="ListNumber"/>
        <w:spacing w:line="240" w:lineRule="auto"/>
        <w:ind w:left="720"/>
      </w:pPr>
      <w:r/>
      <w:hyperlink r:id="rId14">
        <w:r>
          <w:rPr>
            <w:color w:val="0000EE"/>
            <w:u w:val="single"/>
          </w:rPr>
          <w:t>https://www.goodmorningamerica.com/style/story/cardi-responds-backlash-amid-referring-met-gala-dress-110073155</w:t>
        </w:r>
      </w:hyperlink>
      <w:r>
        <w:t xml:space="preserve"> - Cardi B responded to backlash after referring to her Met Gala dress designer, Sensen Lii of Windowsen, as 'Asian' instead of by his name during an interview with Vogue. She explained that she was nervous and had a lot on her mind during the red carpet interview, leading her to forget the designer's name. Cardi emphasized that she didn't want to be offensive and used 'Asian designer' because she knew the designer was Asian but wasn't sure of his nationality. She also criticized Vogue's former managing director, Gilbert Cheah, for his comments on the matter.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689089/cardi-b-drunk-met-gala-2025-red-carpet.html?ns_mchannel=rss&amp;ns_campaign=1490&amp;ito=1490" TargetMode="External"/><Relationship Id="rId10" Type="http://schemas.openxmlformats.org/officeDocument/2006/relationships/hyperlink" Target="https://people.com/cardi-b-clarifies-why-she-referred-to-her-met-gala-designer-asian-instead-of-his-name-8645739" TargetMode="External"/><Relationship Id="rId11" Type="http://schemas.openxmlformats.org/officeDocument/2006/relationships/hyperlink" Target="https://www.nme.com/news/music/cardi-b-responds-to-backlash-after-referring-to-met-gala-designer-as-asian-rather-than-by-name-3754921" TargetMode="External"/><Relationship Id="rId12" Type="http://schemas.openxmlformats.org/officeDocument/2006/relationships/hyperlink" Target="https://www.eonline.com/news/1401223/cardi-b-responds-to-criticism-after-referring-to-met-gala-designer-sensen-lii-by-race-instead-of-name" TargetMode="External"/><Relationship Id="rId13" Type="http://schemas.openxmlformats.org/officeDocument/2006/relationships/hyperlink" Target="https://indianexpress.com/article/entertainment/music/i-am-not-a-racist-cardi-b-defends-herself-after-describing-met-gala-designer-as-asian-9317686/" TargetMode="External"/><Relationship Id="rId14" Type="http://schemas.openxmlformats.org/officeDocument/2006/relationships/hyperlink" Target="https://www.goodmorningamerica.com/style/story/cardi-responds-backlash-amid-referring-met-gala-dress-110073155" TargetMode="External"/><Relationship Id="rId15" Type="http://schemas.openxmlformats.org/officeDocument/2006/relationships/hyperlink" Target="https://www.noahwire.com" TargetMode="External"/><Relationship Id="rId16" Type="http://schemas.openxmlformats.org/officeDocument/2006/relationships/hyperlink" Target="https://www.etonline.com/cardi-b-jokes-that-karl-lagerfeld-is-judging-met-gala-looks-in-heaven-i-hope-everybody-made-him-proud-1850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