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Clarkson's Jesus comments spark fresh outrage from Christian communities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Jeremy Clarkson's Controversial Remarks Draws Outrage from Religious Communities</w:t>
      </w:r>
      <w:r/>
    </w:p>
    <w:p>
      <w:r/>
      <w:r>
        <w:t xml:space="preserve">Jeremy Clarkson, the controversial figure best known for his work on BBC's </w:t>
      </w:r>
      <w:r>
        <w:rPr>
          <w:i/>
        </w:rPr>
        <w:t>Top Gear</w:t>
      </w:r>
      <w:r>
        <w:t xml:space="preserve"> and Prime Video's </w:t>
      </w:r>
      <w:r>
        <w:rPr>
          <w:i/>
        </w:rPr>
        <w:t>The Grand Tour</w:t>
      </w:r>
      <w:r>
        <w:t>, has once again ignited a firestorm of criticism with provocative comments about Jesus Christ. The 65-year-old television presenter and farmer recently made headlines for calling Jesus a "fraudster" during a discussion about the potential for poor quality artwork to gain viral fame. His remarks have not only attracted significant public attention but have also prompted reactions from various Christian communities, with many deeming them blasphemous and offensive.</w:t>
      </w:r>
      <w:r/>
    </w:p>
    <w:p>
      <w:r/>
      <w:r>
        <w:t>Clarkson, who has been a household name for over two decades through his ventures alongside co-stars James May and Richard Hammond, is no stranger to controversy. He quipped, “Take a lesson from the biggest fraudster of them all – Jesus. I can walk on water. My mum was a virgin and my dad’s God. And I’m going to start an industry selling this guff that will last for 2,000 years. Top man.” While he intended the comment as satire on the absurdities of social media, it inevitably sparked outrage among some, who felt it trivialised a figure of immense significance in Christianity.</w:t>
      </w:r>
      <w:r/>
    </w:p>
    <w:p>
      <w:r/>
      <w:r>
        <w:t xml:space="preserve">This is not the first time Clarkson has faced backlash for his choice of words. In 2012, he sparked controversy by using phrases like "Jesus wept" and "God Almighty" during an episode of </w:t>
      </w:r>
      <w:r>
        <w:rPr>
          <w:i/>
        </w:rPr>
        <w:t>Top Gear</w:t>
      </w:r>
      <w:r>
        <w:t>, prompting complaints from Reverend Graeme Anderson. The BBC, however, supported Clarkson, claiming that such expressions had become so pervasive in everyday language that the context and tone were crucial to their interpretation. This defence highlighted the complex relationship between modern media and religious sentiments, illustrating how expressions can evolve and shift in meaning through popular culture.</w:t>
      </w:r>
      <w:r/>
    </w:p>
    <w:p>
      <w:r/>
      <w:r>
        <w:t xml:space="preserve">Clarkson's ongoing narrative of controversy extends beyond religious comments. In a previous incident, he was involved in a scandal where he was alleged to have used racist language during a </w:t>
      </w:r>
      <w:r>
        <w:rPr>
          <w:i/>
        </w:rPr>
        <w:t>Top Gear</w:t>
      </w:r>
      <w:r>
        <w:t xml:space="preserve"> shoot, which led to significant backlash and an eventual apology. The blend of charm and controversy has made Clarkson a polarising figure, drawing both loyal fans and staunch critics.</w:t>
      </w:r>
      <w:r/>
    </w:p>
    <w:p>
      <w:r/>
      <w:r>
        <w:t xml:space="preserve">Moreover, the television presenter has recently ventured into agriculture, showcasing his experiences on his farm in Chadlington through the series </w:t>
      </w:r>
      <w:r>
        <w:rPr>
          <w:i/>
        </w:rPr>
        <w:t>Clarkson's Farm</w:t>
      </w:r>
      <w:r>
        <w:t>. This new chapter may serve to temper his often brash public persona, but Clarkson's knack for stirring the pot remains unscathed. As he boldly embraces his role as a celebrity farmer, the balance between his modern-day explorations and his controversial past will continue to define him.</w:t>
      </w:r>
      <w:r/>
    </w:p>
    <w:p>
      <w:r/>
      <w:r>
        <w:t>Responses to his latest comments illustrate the tension between celebrity culture and religious values. Many from Christian communities have expressed their disappointment, viewing Clarkson's remarks as a step too far. The backlash not only sheds light on Clarkson's personal brand but also reflects a broader societal debate about freedom of speech and the respect that should be afforded to religious beliefs.</w:t>
      </w:r>
      <w:r/>
    </w:p>
    <w:p>
      <w:r/>
      <w:r>
        <w:t>As social media amplifies reactions to such inflammatory comments, Clarkson's musings continue to resonate, proving to be another chapter in his long history of provocation. Whether these remarks will lead to lasting repercussions or fade into the ether of viral discourse remains to be seen, but one thing is clear: Clarkson's capacity to spark intense discussion shows no signs of waning.</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p>
    <w:p>
      <w:pPr>
        <w:pStyle w:val="ListBullet"/>
        <w:spacing w:line="240" w:lineRule="auto"/>
        <w:ind w:left="720"/>
      </w:pPr>
      <w:r/>
      <w:r>
        <w:t xml:space="preserve">Paragraph 5 – </w:t>
      </w:r>
      <w:hyperlink r:id="rId10">
        <w:r>
          <w:rPr>
            <w:color w:val="0000EE"/>
            <w:u w:val="single"/>
          </w:rPr>
          <w:t>[2]</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https://www.oxfordmail.co.uk/news/25145125.top-gear-star-jeremy-clarkson-calls-jesus-christ-fraudster/?ref=rss</w:t>
        </w:r>
      </w:hyperlink>
      <w:r>
        <w:t xml:space="preserve"> - Please view link - unable to able to access data</w:t>
      </w:r>
      <w:r/>
    </w:p>
    <w:p>
      <w:pPr>
        <w:pStyle w:val="ListNumber"/>
        <w:spacing w:line="240" w:lineRule="auto"/>
        <w:ind w:left="720"/>
      </w:pPr>
      <w:r/>
      <w:hyperlink r:id="rId10">
        <w:r>
          <w:rPr>
            <w:color w:val="0000EE"/>
            <w:u w:val="single"/>
          </w:rPr>
          <w:t>https://www.telegraph.co.uk/news/religion/9149386/Jeremy-Clarksons-blasphemy-is-just-everyday-language-says-BBC.html</w:t>
        </w:r>
      </w:hyperlink>
      <w:r>
        <w:t xml:space="preserve"> - In 2012, Jeremy Clarkson faced criticism for using phrases like 'Jesus wept' and 'God Almighty' during a Top Gear episode. Reverend Graeme Anderson complained, stating that Clarkson's remarks trivialized Christianity. The BBC defended Clarkson, stating that such expressions had become part of everyday language and that judgments about their use depended on tone and context.</w:t>
      </w:r>
      <w:r/>
    </w:p>
    <w:p>
      <w:pPr>
        <w:pStyle w:val="ListNumber"/>
        <w:spacing w:line="240" w:lineRule="auto"/>
        <w:ind w:left="720"/>
      </w:pPr>
      <w:r/>
      <w:hyperlink r:id="rId11">
        <w:r>
          <w:rPr>
            <w:color w:val="0000EE"/>
            <w:u w:val="single"/>
          </w:rPr>
          <w:t>https://www.express.co.uk/news/uk/308632/BBC-backs-Jeremy-Clarkson-over-his-blasphemy</w:t>
        </w:r>
      </w:hyperlink>
      <w:r>
        <w:t xml:space="preserve"> - In 2012, Clarkson's exclamations of 'Jesus wept' and 'God Almighty' during a Top Gear episode led to complaints from Reverend Graeme Anderson, who found the comments offensive. The BBC responded by stating that such language had become part of everyday speech and that judgments about its use depended on tone and context.</w:t>
      </w:r>
      <w:r/>
    </w:p>
    <w:p>
      <w:pPr>
        <w:pStyle w:val="ListNumber"/>
        <w:spacing w:line="240" w:lineRule="auto"/>
        <w:ind w:left="720"/>
      </w:pPr>
      <w:r/>
      <w:hyperlink r:id="rId12">
        <w:r>
          <w:rPr>
            <w:color w:val="0000EE"/>
            <w:u w:val="single"/>
          </w:rPr>
          <w:t>https://apnews.com/television-general-news-fdb55f13796342fc9bf55361d37e3f23</w:t>
        </w:r>
      </w:hyperlink>
      <w:r>
        <w:t xml:space="preserve"> - In 2014, Jeremy Clarkson apologized after allegations emerged that he used racist language during a Top Gear shoot. The controversy began when a tabloid published a clip of Clarkson appearing to use the N-word while reciting a nursery rhyme. Clarkson initially denied the allegations but later admitted to mumbling the offensive word and expressed regret over the incident.</w:t>
      </w:r>
      <w:r/>
    </w:p>
    <w:p>
      <w:pPr>
        <w:pStyle w:val="ListNumber"/>
        <w:spacing w:line="240" w:lineRule="auto"/>
        <w:ind w:left="720"/>
      </w:pPr>
      <w:r/>
      <w:hyperlink r:id="rId13">
        <w:r>
          <w:rPr>
            <w:color w:val="0000EE"/>
            <w:u w:val="single"/>
          </w:rPr>
          <w:t>https://tvtonight.com.au/2012/03/bbc-backs-jeremy-clarkson-over-blasphemous-comments.html</w:t>
        </w:r>
      </w:hyperlink>
      <w:r>
        <w:t xml:space="preserve"> - In 2012, Clarkson's use of phrases like 'Jesus wept' and 'God Almighty' during a Top Gear episode led to complaints from Reverend Graeme Anderson, who found the comments offensive. The BBC defended Clarkson, stating that such expressions had become part of everyday language and that judgments about their use depended on tone and context.</w:t>
      </w:r>
      <w:r/>
    </w:p>
    <w:p>
      <w:pPr>
        <w:pStyle w:val="ListNumber"/>
        <w:spacing w:line="240" w:lineRule="auto"/>
        <w:ind w:left="720"/>
      </w:pPr>
      <w:r/>
      <w:hyperlink r:id="rId14">
        <w:r>
          <w:rPr>
            <w:color w:val="0000EE"/>
            <w:u w:val="single"/>
          </w:rPr>
          <w:t>https://www.telegraph.co.uk/news/2024/05/21/james-may-jeremy-clarkson-crypto-scam-grand-tour/</w:t>
        </w:r>
      </w:hyperlink>
      <w:r>
        <w:t xml:space="preserve"> - In 2024, Jeremy Clarkson and James May were targeted by cryptocurrency scammers who used their images and names to promote fraudulent schemes. Both presenters publicly denied any involvement, with May advising followers to disregard such scams and Clarkson expressing his lack of knowledge about cryptocurrency, emphasizing his non-involvement.</w:t>
      </w:r>
      <w:r/>
    </w:p>
    <w:p>
      <w:pPr>
        <w:pStyle w:val="ListNumber"/>
        <w:spacing w:line="240" w:lineRule="auto"/>
        <w:ind w:left="720"/>
      </w:pPr>
      <w:r/>
      <w:hyperlink r:id="rId15">
        <w:r>
          <w:rPr>
            <w:color w:val="0000EE"/>
            <w:u w:val="single"/>
          </w:rPr>
          <w:t>https://www.express.co.uk/celebrity-news/1881143/Jeremy-Clarkson-James-May-cryptocurrency-scam-reaction</w:t>
        </w:r>
      </w:hyperlink>
      <w:r>
        <w:t xml:space="preserve"> - In 2024, Jeremy Clarkson and James May were targeted by cryptocurrency scammers who used their images and names to promote fraudulent schemes. Both presenters publicly denied any involvement, with May advising followers to disregard such scams and Clarkson expressing his lack of knowledge about cryptocurrency, emphasizing his non-involvement.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145125.top-gear-star-jeremy-clarkson-calls-jesus-christ-fraudster/?ref=rss" TargetMode="External"/><Relationship Id="rId10" Type="http://schemas.openxmlformats.org/officeDocument/2006/relationships/hyperlink" Target="https://www.telegraph.co.uk/news/religion/9149386/Jeremy-Clarksons-blasphemy-is-just-everyday-language-says-BBC.html" TargetMode="External"/><Relationship Id="rId11" Type="http://schemas.openxmlformats.org/officeDocument/2006/relationships/hyperlink" Target="https://www.express.co.uk/news/uk/308632/BBC-backs-Jeremy-Clarkson-over-his-blasphemy" TargetMode="External"/><Relationship Id="rId12" Type="http://schemas.openxmlformats.org/officeDocument/2006/relationships/hyperlink" Target="https://apnews.com/television-general-news-fdb55f13796342fc9bf55361d37e3f23" TargetMode="External"/><Relationship Id="rId13" Type="http://schemas.openxmlformats.org/officeDocument/2006/relationships/hyperlink" Target="https://tvtonight.com.au/2012/03/bbc-backs-jeremy-clarkson-over-blasphemous-comments.html" TargetMode="External"/><Relationship Id="rId14" Type="http://schemas.openxmlformats.org/officeDocument/2006/relationships/hyperlink" Target="https://www.telegraph.co.uk/news/2024/05/21/james-may-jeremy-clarkson-crypto-scam-grand-tour/" TargetMode="External"/><Relationship Id="rId15" Type="http://schemas.openxmlformats.org/officeDocument/2006/relationships/hyperlink" Target="https://www.express.co.uk/celebrity-news/1881143/Jeremy-Clarkson-James-May-cryptocurrency-scam-reac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