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BBC’s VE Day 80 concert divides opinion over blending tribute and entertainment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Celebratory Yet Controversial Acknowledgment of VE Day's 80th Anniversary</w:t>
      </w:r>
      <w:r/>
    </w:p>
    <w:p>
      <w:r/>
      <w:r>
        <w:t>The BBC's spectacular live concert to commemorate the 80th anniversary of Victory in Europe (VE) Day stirred a mixture of emotions among viewers, encapsulating the complexities of remembrance in contemporary culture. Hosted by Zoe Ball, the event titled "VE Day 80: A Celebration to Remember," was broadcast from Horse Guards Parade, a site steeped in historical significance. With performances that wove together the past and the present, the concert was both a tribute to those who served and a reflection of modern entertainment.</w:t>
      </w:r>
      <w:r/>
    </w:p>
    <w:p>
      <w:r/>
      <w:r>
        <w:t>The evening commenced with Ball, who exuberantly welcomed the audience, describing the atmosphere as "joyous" yet emotionally charged. She promised an unforgettable evening, stating, “I am telling everyone at home, you will cry tonight.” Notably present were the Prince and Princess of Wales, who took a moment to interact with veterans in the Royal Box, setting a tone of respect and homage that underscored the night's purpose.</w:t>
      </w:r>
      <w:r/>
    </w:p>
    <w:p>
      <w:r/>
      <w:r>
        <w:t>The concert featured an array of performers, from singer-songwriter Tom Walker to classical artist Sheku Kanneh-Mason, as well as popular music acts like The Darkness and Freya Ridings. However, it was the latter's choice to include a rock band that sparked discussions on social media. While some viewers embraced the unexpected pairing as a fun interpretation of wartime celebration, others deemed it misplaced, exemplified by one viewer's remark that the performance felt “a bit random.” This division highlighted the challenge of curating a remembrance event that resonates across different generational divides.</w:t>
      </w:r>
      <w:r/>
    </w:p>
    <w:p>
      <w:r/>
      <w:r>
        <w:t>Adding to the emotional weight of the evening were poignant moments, including a touching tribute by actor Brian Cox, who delivered a stirring rendition of Winston Churchill's iconic wartime speech. The evening also featured ensembles paying homage to The Andrews Sisters, which added a layer of nostalgia that resonated well with the audience, reflecting a trend in recent commemorative events that lean into the emotional power of music. One can recall similar sentiments evoked at previous anniversaries, such as the Commonwealth War Graves Foundation's concerts that honour the legacy of those who served during World War II.</w:t>
      </w:r>
      <w:r/>
    </w:p>
    <w:p>
      <w:r/>
      <w:r>
        <w:t>Yet it’s worth noting that these commemorative events face scrutiny concerning their artistic choices. Editorial criticism has arisen in response to how some anniversaries have been celebrated in ways that may not respect the gravitas of the occasions. For instance, the Royal Albert Hall’s concert commemorating D-Day experienced its share of backlash for what some perceived as an overemphasis on entertainment at the expense of reverence, suggesting a delicate balance is required in future remembrances.</w:t>
      </w:r>
      <w:r/>
    </w:p>
    <w:p>
      <w:r/>
      <w:r>
        <w:t>Despite such criticisms, the VE Day 80 concert succeeded in bringing together a diverse array of performers, musicians, and celebrities, demonstrating a communal spirit. Audience reactions varied, with some viewers expressing their appreciation for the vibrant display of patriotism and celebration of British culture through the wear of red, white, and blue attire. This was captured by an enthusiastic comment on social media declaring, “This is proper emotional man!”</w:t>
      </w:r>
      <w:r/>
    </w:p>
    <w:p>
      <w:r/>
      <w:r>
        <w:t>In an era where collective memory often clashes with evolving cultural narratives, the BBC's VE Day 80 concert serves as a reminder of the multifaceted ways we can honour our past. It challenges us to consider how best to represent history in a manner that connects with both the heart and the spirit of current generations, ensuring that the sacrifices made during wartime continue to resonate in the collective memory.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https://www.express.co.uk/showbiz/tv-radio/2052684/bbc-ve-day-concert-viewers-left-divided-zoe-ball-brings-unlikely-performer</w:t>
        </w:r>
      </w:hyperlink>
      <w:r>
        <w:t xml:space="preserve"> - Please view link - unable to able to access data</w:t>
      </w:r>
      <w:r/>
    </w:p>
    <w:p>
      <w:pPr>
        <w:pStyle w:val="ListNumber"/>
        <w:spacing w:line="240" w:lineRule="auto"/>
        <w:ind w:left="720"/>
      </w:pPr>
      <w:r/>
      <w:hyperlink r:id="rId10">
        <w:r>
          <w:rPr>
            <w:color w:val="0000EE"/>
            <w:u w:val="single"/>
          </w:rPr>
          <w:t>https://www.alexandrapalace.com/whats-on/ve-day-80-concert/</w:t>
        </w:r>
      </w:hyperlink>
      <w:r>
        <w:t xml:space="preserve"> - Alexandra Palace hosted a special VE Day 80th Anniversary concert on April 23, 2025, presented by BBC Radio 2. The event featured the BBC Big Band and the BBC Concert Orchestra, with guest vocalist Anna-Jane Casey performing songs by Doris Day and Vera Lynn. Gary Wilmot led a singalong of wartime favorites, and Ray Gelato performed Louis Jordan classics. The concert was recorded for broadcast on BBC Radio 2 and BBC Sounds.</w:t>
      </w:r>
      <w:r/>
    </w:p>
    <w:p>
      <w:pPr>
        <w:pStyle w:val="ListNumber"/>
        <w:spacing w:line="240" w:lineRule="auto"/>
        <w:ind w:left="720"/>
      </w:pPr>
      <w:r/>
      <w:hyperlink r:id="rId12">
        <w:r>
          <w:rPr>
            <w:color w:val="0000EE"/>
            <w:u w:val="single"/>
          </w:rPr>
          <w:t>https://foundation.cwgc.org/get-involved/events/vevj-day-80-concert-2025-a-special-event-for-ve/</w:t>
        </w:r>
      </w:hyperlink>
      <w:r>
        <w:t xml:space="preserve"> - The Commonwealth War Graves Foundation hosted a special VE/VJ Day 80th Anniversary Concert on May 2, 2025, at Coventry Cathedral. The event featured performances by The D-Day Darlings, a nine-piece vocal ensemble known for their renditions of wartime songs. The concert aimed to commemorate the 80th anniversary of VE and VJ Day, honoring the legacy of those who served during World War II.</w:t>
      </w:r>
      <w:r/>
    </w:p>
    <w:p>
      <w:pPr>
        <w:pStyle w:val="ListNumber"/>
        <w:spacing w:line="240" w:lineRule="auto"/>
        <w:ind w:left="720"/>
      </w:pPr>
      <w:r/>
      <w:hyperlink r:id="rId11">
        <w:r>
          <w:rPr>
            <w:color w:val="0000EE"/>
            <w:u w:val="single"/>
          </w:rPr>
          <w:t>https://www.bbc.com/mediacentre/articles/d-day-80th-anniversary-watch-bbc-tv-iplayer-listen-radio-bbc-sounds</w:t>
        </w:r>
      </w:hyperlink>
      <w:r>
        <w:t xml:space="preserve"> - The BBC announced a range of programming to commemorate the 80th anniversary of D-Day, including live events in Portsmouth and Normandy. Highlights included performances by Sir Tom Jones and Johnny Flynn, as well as readings by actors Martin Freeman and Douglas Booth. The events were broadcast on BBC One, BBC iPlayer, and BBC Radio 2, with accessible commentary provided by Petroc Trelawny.</w:t>
      </w:r>
      <w:r/>
    </w:p>
    <w:p>
      <w:pPr>
        <w:pStyle w:val="ListNumber"/>
        <w:spacing w:line="240" w:lineRule="auto"/>
        <w:ind w:left="720"/>
      </w:pPr>
      <w:r/>
      <w:hyperlink r:id="rId13">
        <w:r>
          <w:rPr>
            <w:color w:val="0000EE"/>
            <w:u w:val="single"/>
          </w:rPr>
          <w:t>https://www.bbc.co.uk/mediacentre/2024/bbc-announces-content-to-commemorate-d-day-80th-anniversary</w:t>
        </w:r>
      </w:hyperlink>
      <w:r>
        <w:t xml:space="preserve"> - The BBC detailed its plans to commemorate the 80th anniversary of D-Day with a variety of television and radio programming. Events included 'D-Day 80: The Allies Prepare' hosted by Dame Helen Mirren, 'D-Day 80: We Will Remember Them' from the British Normandy Memorial, and a special edition of 'Sunday Night is Music Night' featuring the BBC Concert Orchestra and the BBC Big Band. The programming aimed to honor the contributions of those involved in the Normandy campaign.</w:t>
      </w:r>
      <w:r/>
    </w:p>
    <w:p>
      <w:pPr>
        <w:pStyle w:val="ListNumber"/>
        <w:spacing w:line="240" w:lineRule="auto"/>
        <w:ind w:left="720"/>
      </w:pPr>
      <w:r/>
      <w:hyperlink r:id="rId14">
        <w:r>
          <w:rPr>
            <w:color w:val="0000EE"/>
            <w:u w:val="single"/>
          </w:rPr>
          <w:t>https://www.telegraph.co.uk/music/concerts/d-day-80-remembering-normandy-landings-royal-albert-hall/</w:t>
        </w:r>
      </w:hyperlink>
      <w:r>
        <w:t xml:space="preserve"> - The Royal Albert Hall hosted 'D-Day 80: Remembering the Normandy Landings' on June 6, 2024, marking the 80th anniversary of D-Day. The event featured performances of patriotic standards and readings of wartime letters. However, the concert received criticism for its musical choices and perceived lack of gravitas, with some reviewers feeling that the organizers overcompensated in their efforts to honor the occasion.</w:t>
      </w:r>
      <w:r/>
    </w:p>
    <w:p>
      <w:pPr>
        <w:pStyle w:val="ListNumber"/>
        <w:spacing w:line="240" w:lineRule="auto"/>
        <w:ind w:left="720"/>
      </w:pPr>
      <w:r/>
      <w:hyperlink r:id="rId15">
        <w:r>
          <w:rPr>
            <w:color w:val="0000EE"/>
            <w:u w:val="single"/>
          </w:rPr>
          <w:t>https://foundation.cwgc.org/news/announcing-a-very-special-ve-day-80th-anniversary-concert-tickets-on-sale-now/</w:t>
        </w:r>
      </w:hyperlink>
      <w:r>
        <w:t xml:space="preserve"> - The Commonwealth War Graves Foundation announced a special VE Day 80th Anniversary concert at Coventry Cathedral on May 2, 2025. The event featured performances by The D-Day Darlings, a nine-piece vocal ensemble known for their renditions of wartime songs. The concert aimed to commemorate the 80th anniversary of VE Day and support the work of the Commonwealth War Graves Foundation.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showbiz/tv-radio/2052684/bbc-ve-day-concert-viewers-left-divided-zoe-ball-brings-unlikely-performer" TargetMode="External"/><Relationship Id="rId10" Type="http://schemas.openxmlformats.org/officeDocument/2006/relationships/hyperlink" Target="https://www.alexandrapalace.com/whats-on/ve-day-80-concert/" TargetMode="External"/><Relationship Id="rId11" Type="http://schemas.openxmlformats.org/officeDocument/2006/relationships/hyperlink" Target="https://www.bbc.com/mediacentre/articles/d-day-80th-anniversary-watch-bbc-tv-iplayer-listen-radio-bbc-sounds" TargetMode="External"/><Relationship Id="rId12" Type="http://schemas.openxmlformats.org/officeDocument/2006/relationships/hyperlink" Target="https://foundation.cwgc.org/get-involved/events/vevj-day-80-concert-2025-a-special-event-for-ve/" TargetMode="External"/><Relationship Id="rId13" Type="http://schemas.openxmlformats.org/officeDocument/2006/relationships/hyperlink" Target="https://www.bbc.co.uk/mediacentre/2024/bbc-announces-content-to-commemorate-d-day-80th-anniversary" TargetMode="External"/><Relationship Id="rId14" Type="http://schemas.openxmlformats.org/officeDocument/2006/relationships/hyperlink" Target="https://www.telegraph.co.uk/music/concerts/d-day-80-remembering-normandy-landings-royal-albert-hall/" TargetMode="External"/><Relationship Id="rId15" Type="http://schemas.openxmlformats.org/officeDocument/2006/relationships/hyperlink" Target="https://foundation.cwgc.org/news/announcing-a-very-special-ve-day-80th-anniversary-concert-tickets-on-sale-n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