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Counting Crows reignite musical passion with Butter Miracle, The Complete Sweets!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Counting Crows: Renewed Passion in "Butter Miracle, The Complete Sweets!"</w:t>
      </w:r>
      <w:r/>
    </w:p>
    <w:p>
      <w:r/>
      <w:r>
        <w:t>The Counting Crows have returned with "Butter Miracle, The Complete Sweets!", an album that resonates with heartfelt storytelling, rekindling the rich musical tapestry that first captivated audiences in the early '90s. This new work not only marks a significant addition to their legacy but also serves as a poignant reminder of the band's journey since their groundbreaking debut, "August And Everything After."</w:t>
      </w:r>
      <w:r/>
    </w:p>
    <w:p>
      <w:r/>
      <w:r>
        <w:t>Originally released in 1993, "August And Everything After," produced by T-Bone Burnett, sold over seven million copies and catapulted the band into rock superstardom. However, this meteoric rise came with its own set of challenges for frontman Adam Duritz. Despite the fame and acclaim, Duritz struggled with the pressures of sudden popularity. He reflected, “We were on the cover of Rolling Stone magazine and selling loads of records, but I was still this shy kid from California who couldn't deal with people very well.” This intricate dance between success and personal turmoil became a recurring theme in Duritz's storytelling, which resonates throughout the band's discography.</w:t>
      </w:r>
      <w:r/>
    </w:p>
    <w:p>
      <w:r/>
      <w:r>
        <w:t>The new album appears to bridge the gap between the nostalgia of their past and the evolution of their sound. Drawing inspiration from rock legends such as Bruce Springsteen and The Band, "Butter Miracle" proves that traditional rock music still has a vital place in contemporary culture. The album features meticulously crafted narratives that illustrate not just a sense of melancholy but also a newfound joy. Duritz himself notes a thematic shift, stating, “I'm talking about being happy and being in love.” This refreshing perspective breathes new life into the band's artistry, allowing listeners to engage with both the emotive and celebratory aspects of life.</w:t>
      </w:r>
      <w:r/>
    </w:p>
    <w:p>
      <w:r/>
      <w:r>
        <w:t>From the opening track "Love, From A-Z," where Duritz reflects on the bittersweet experiences of missing loved ones during a road trip, to the evocative "Spaceman In Tulsa," which navigates the complexities of fame, the album weaves a rich tapestry of emotions. The latter features poignant lyrics delivered against an energetic backdrop, highlighting Duritz's lyrical prowess. Lines like “If you could see behind my eyes, I'm just an empty smile” encapsulate the duality of joy and sadness that often defines the human experience.</w:t>
      </w:r>
      <w:r/>
    </w:p>
    <w:p>
      <w:r/>
      <w:r>
        <w:t>An interesting element of the album is its format, particularly in its final four tracks, which flow together seamlessly, creating a continuous musical narrative. The addition of Mellotron and strings from keyboardist Charlie Gillingham in "Angel Of 14th Street" enhances the album's lush soundscape, while both "Elevator Boots" and "Bobby And The Rat-Kings" celebrate the unifying power of music. The sentiment that “We'll make them play 'til the stars all fade” encapsulates the spirit of resilience that seems to define this phase of the band.</w:t>
      </w:r>
      <w:r/>
    </w:p>
    <w:p>
      <w:r/>
      <w:r>
        <w:t>As they prepare to embark on a UK tour starting October 23 at City Hall, Newcastle, fans old and new have much to anticipate. While Counting Crows may have faced the overshadowing spectre of their debut album over the years, "Butter Miracle, The Complete Sweets!" offers a refreshing affirmation of their enduring relevance, blending nostalgia with contemporary resonance. The heartfelt storytelling that once propelled them to fame now re-emerges stronger, illustrating the growth of both the band and its storied frontman.</w:t>
      </w:r>
      <w:r/>
    </w:p>
    <w:p>
      <w:r/>
      <w:r>
        <w:t>In a musical landscape often dominated by younger voices, Adam Duritz's return to the narrative forefront is both necessary and delightful. His capacity to articulate the complexities of love and life, coupled with the band's vibrant instrumentation, nudges traditional rock into a new era. Thus, in a market that frequently prizes the voices of emerging female lyricists, Duritz stands as a testament to the timeless allure and emotional depth found within the evolving art of songwriting.</w:t>
      </w:r>
      <w:r/>
    </w:p>
    <w:p>
      <w:r/>
      <w:r>
        <w:t>As the Counting Crows take to the stage once more, audiences can expect not just a nostalgia trip but an invigorating experience that reaffirms their place in the annals of rock history.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[4]</w:t>
        </w:r>
      </w:hyperlink>
      <w:r>
        <w:t xml:space="preserve">, </w:t>
      </w:r>
      <w:hyperlink r:id="rId14">
        <w:r>
          <w:rPr>
            <w:color w:val="0000EE"/>
            <w:u w:val="single"/>
          </w:rPr>
          <w:t>[7]</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6 – </w:t>
      </w:r>
      <w:hyperlink r:id="rId10">
        <w:r>
          <w:rPr>
            <w:color w:val="0000EE"/>
            <w:u w:val="single"/>
          </w:rPr>
          <w:t>[2]</w:t>
        </w:r>
      </w:hyperlink>
      <w:r>
        <w:t xml:space="preserve">, </w:t>
      </w:r>
      <w:hyperlink r:id="rId13">
        <w:r>
          <w:rPr>
            <w:color w:val="0000EE"/>
            <w:u w:val="single"/>
          </w:rPr>
          <w:t>[4]</w:t>
        </w:r>
      </w:hyperlink>
      <w:r>
        <w:t xml:space="preserve">, </w:t>
      </w:r>
      <w:hyperlink r:id="rId12">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https://www.dailymail.co.uk/tvshowbiz/article-14694143/ADRIAN-THRILLS-reviews-Counting-Crows-Butter-Miracle-Complete-Sweets.html?ns_mchannel=rss&amp;ns_campaign=1490&amp;ito=1490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https://www.popmatters.com/counting-crows-butter-miracle-review</w:t>
        </w:r>
      </w:hyperlink>
      <w:r>
        <w:t xml:space="preserve"> - PopMatters reviews Counting Crows' 'Butter Miracle, Suite One', highlighting the band's return after a seven-year hiatus. The EP features four tracks that blend familiar themes with new inspirations, showcasing Adam Duritz's lyrical prowess and the band's classic rock influences. The review praises the seamless flow of the songs and the band's cohesive performance, noting the EP's expansive feel despite its brevity.</w:t>
      </w:r>
      <w:r/>
    </w:p>
    <w:p>
      <w:pPr>
        <w:pStyle w:val="ListNumber"/>
        <w:spacing w:line="240" w:lineRule="auto"/>
        <w:ind w:left="720"/>
      </w:pPr>
      <w:r/>
      <w:hyperlink r:id="rId11">
        <w:r>
          <w:rPr>
            <w:color w:val="0000EE"/>
            <w:u w:val="single"/>
          </w:rPr>
          <w:t>https://www.classicrockreview.com/2013/04/1993-counting-crows-august/</w:t>
        </w:r>
      </w:hyperlink>
      <w:r>
        <w:t xml:space="preserve"> - Classic Rock Review examines Counting Crows' debut album, 'August and Everything After', emphasizing its fusion of lyrically rich ballads with classic rock instrumentation. The review discusses the band's rise to fame, the album's commercial success, and its enduring impact on the rock genre. It also touches upon the challenges faced by frontman Adam Duritz during the band's rapid ascent.</w:t>
      </w:r>
      <w:r/>
    </w:p>
    <w:p>
      <w:pPr>
        <w:pStyle w:val="ListNumber"/>
        <w:spacing w:line="240" w:lineRule="auto"/>
        <w:ind w:left="720"/>
      </w:pPr>
      <w:r/>
      <w:hyperlink r:id="rId13">
        <w:r>
          <w:rPr>
            <w:color w:val="0000EE"/>
            <w:u w:val="single"/>
          </w:rPr>
          <w:t>https://cornellsun.com/2014/09/17/kirshner-august-and-everything-after-a-poetic-masterpiece-by-counting-crows/</w:t>
        </w:r>
      </w:hyperlink>
      <w:r>
        <w:t xml:space="preserve"> - The Cornell Daily Sun's Elie Kirshner delves into the poetic depth of Counting Crows' 'August and Everything After'. The article highlights the album's introspective lyrics and emotional resonance, focusing on tracks like 'Round Here' and 'Anna Begins'. Kirshner praises Adam Duritz's songwriting and vocal delivery, noting the album's exploration of love, uncertainty, and self-discovery.</w:t>
      </w:r>
      <w:r/>
    </w:p>
    <w:p>
      <w:pPr>
        <w:pStyle w:val="ListNumber"/>
        <w:spacing w:line="240" w:lineRule="auto"/>
        <w:ind w:left="720"/>
      </w:pPr>
      <w:r/>
      <w:hyperlink r:id="rId12">
        <w:r>
          <w:rPr>
            <w:color w:val="0000EE"/>
            <w:u w:val="single"/>
          </w:rPr>
          <w:t>https://americansongwriter.com/behind-the-album-august-and-everything-after-counting-crows-debut-and-masterpiece-rolled-into-one/</w:t>
        </w:r>
      </w:hyperlink>
      <w:r>
        <w:t xml:space="preserve"> - American Songwriter reflects on Counting Crows' debut album, 'August and Everything After', discussing its unexpected success and the band's unique sound. The article highlights the album's standout tracks, including 'Mr. Jones' and 'Round Here', and examines the band's departure from mainstream trends. It also touches upon the production work of T-Bone Burnett and the album's lasting influence.</w:t>
      </w:r>
      <w:r/>
    </w:p>
    <w:p>
      <w:pPr>
        <w:pStyle w:val="ListNumber"/>
        <w:spacing w:line="240" w:lineRule="auto"/>
        <w:ind w:left="720"/>
      </w:pPr>
      <w:r/>
      <w:hyperlink r:id="rId15">
        <w:r>
          <w:rPr>
            <w:color w:val="0000EE"/>
            <w:u w:val="single"/>
          </w:rPr>
          <w:t>https://en.wikipedia.org/wiki/August_and_Everything_After</w:t>
        </w:r>
      </w:hyperlink>
      <w:r>
        <w:t xml:space="preserve"> - The Wikipedia page for 'August and Everything After' provides comprehensive information about Counting Crows' debut album. It details the album's release, track listing, and critical reception. The page also covers the album's commercial success, including its multi-platinum status and chart performance. Additionally, it discusses the album's legacy and the band's subsequent releases.</w:t>
      </w:r>
      <w:r/>
    </w:p>
    <w:p>
      <w:pPr>
        <w:pStyle w:val="ListNumber"/>
        <w:spacing w:line="240" w:lineRule="auto"/>
        <w:ind w:left="720"/>
      </w:pPr>
      <w:r/>
      <w:hyperlink r:id="rId14">
        <w:r>
          <w:rPr>
            <w:color w:val="0000EE"/>
            <w:u w:val="single"/>
          </w:rPr>
          <w:t>https://wmmr.com/2023/09/13/august-and-everything-after-counting-crows-turns-30/</w:t>
        </w:r>
      </w:hyperlink>
      <w:r>
        <w:t xml:space="preserve"> - WMMR celebrates the 30th anniversary of Counting Crows' 'August and Everything After'. The article reflects on the album's enduring popularity, highlighting its critical and commercial success. It mentions the album's multi-platinum certification and its impact on the rock genre. The piece also notes the band's continued relevance and the lasting appeal of their music.</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showbiz/article-14694143/ADRIAN-THRILLS-reviews-Counting-Crows-Butter-Miracle-Complete-Sweets.html?ns_mchannel=rss&amp;ns_campaign=1490&amp;ito=1490" TargetMode="External"/><Relationship Id="rId10" Type="http://schemas.openxmlformats.org/officeDocument/2006/relationships/hyperlink" Target="https://www.popmatters.com/counting-crows-butter-miracle-review" TargetMode="External"/><Relationship Id="rId11" Type="http://schemas.openxmlformats.org/officeDocument/2006/relationships/hyperlink" Target="https://www.classicrockreview.com/2013/04/1993-counting-crows-august/" TargetMode="External"/><Relationship Id="rId12" Type="http://schemas.openxmlformats.org/officeDocument/2006/relationships/hyperlink" Target="https://americansongwriter.com/behind-the-album-august-and-everything-after-counting-crows-debut-and-masterpiece-rolled-into-one/" TargetMode="External"/><Relationship Id="rId13" Type="http://schemas.openxmlformats.org/officeDocument/2006/relationships/hyperlink" Target="https://cornellsun.com/2014/09/17/kirshner-august-and-everything-after-a-poetic-masterpiece-by-counting-crows/" TargetMode="External"/><Relationship Id="rId14" Type="http://schemas.openxmlformats.org/officeDocument/2006/relationships/hyperlink" Target="https://wmmr.com/2023/09/13/august-and-everything-after-counting-crows-turns-30/" TargetMode="External"/><Relationship Id="rId15" Type="http://schemas.openxmlformats.org/officeDocument/2006/relationships/hyperlink" Target="https://en.wikipedia.org/wiki/August_and_Everything_After"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