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House of Pain’s Jump Around hit shaped careers and revealed personal battles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From 'Jump Around' to Personal Trials: The Legacy of House of Pain</w:t>
      </w:r>
      <w:r/>
    </w:p>
    <w:p>
      <w:r/>
      <w:r>
        <w:t>In the early 1990s, the music scene was dominated by grunge and gangster rap, yet from Los Angeles emerged a hip-hop trio that would leave an indelible mark on both genres. House of Pain, comprised of DJ Lethal, Danny Boy, and Everlast, bridged cultural divides with their debut single, "Jump Around," released in 1992. This energetic anthem, characterised by its upbeat tempo, punchy lyrics, and a memorable chorus, climbed to number three on the US Billboard Hot 100 and achieved similar success in the UK, eventually becoming a staple on dance floors worldwide.</w:t>
      </w:r>
      <w:r/>
    </w:p>
    <w:p>
      <w:r/>
      <w:r>
        <w:t>"Jump Around" is not merely a significant hit; it is widely acknowledged as one of the greatest songs of the decade. Its catchy horn sample, taken from Bob &amp; Earl's "Harlem Shuffle," coupled with the group’s unique fusion of hip-hop and Irish influence, created a sound that resonated deeply with audiences, making it a cultural touchstone of the era. Despite the song’s success, House of Pain struggled to maintain momentum after its release. Their follow-up track, "Shamrocks and Shenanigans (Boom Shalock Lock Boom)," failed to capture the same level of public interest, peaking at a disappointing number 65 in the US chart and 23 in the UK.</w:t>
      </w:r>
      <w:r/>
    </w:p>
    <w:p>
      <w:r/>
      <w:r>
        <w:t>Within just four years, House of Pain disbanded in 1996 after releasing three albums and seven singles. Although their time together was brief, their impact on music has been lasting. Since the split, the members have forged varied paths, with contrasting fortunes. DJ Lethal, whose real name is Leors Dimant, found significant success with the nu-metal band Limp Bizkit, joining them in the early 2000s. Under his influence, Limp Bizkit sold over 40 million records worldwide, firmly placing Lethal in the spotlight of a new generation.</w:t>
      </w:r>
      <w:r/>
    </w:p>
    <w:p>
      <w:r/>
      <w:r>
        <w:t>Everlast, born Erik Schrody, managed to carve out a successful solo career, achieving recognition with tracks like "What It's Like" and his Grammy-winning collaboration with Carlos Santana on "Put Your Lights On." His post-House of Pain work reflects a more introspective lyrical style, perhaps shaped by personal struggles and a continual evolution as an artist.</w:t>
      </w:r>
      <w:r/>
    </w:p>
    <w:p>
      <w:r/>
      <w:r>
        <w:t>Conversely, Danny Boy, or Daniel O'Connor, faced significant adversities following the group's dissolution. After struggling with substance abuse, he opened up about his battles with addiction in a 2021 interview. He described a dark period where he grappled with feelings of desperation, stating, “I was contemplating both [homicide and suicide] before the willingness came back to try sobriety again.” O’Connor eventually sought help, achieving sobriety in 2005, a journey marked by painful reflections on his past choices. The impact of his addiction was not only emotional but physical, costing him over $70,000 in dental restoration due to the toll of drug use.</w:t>
      </w:r>
      <w:r/>
    </w:p>
    <w:p>
      <w:r/>
      <w:r>
        <w:t>While House of Pain's time in the limelight may have been brief, the trio’s story encapsulates the broader narrative of the 1990s musical landscape—a time of vibrant cultural mash-ups and personal struggles. Their reunion performances, including a notable 25th Anniversary Tour in 2017, serve as reminders of their impact and connection with fans. The group continues to hold a place in music history, not solely for their one legendary hit, but for the way they integrated their distinct backgrounds into the fabric of hip-hop, leaving a legacy that transcends mere nostalgia.</w:t>
      </w:r>
      <w:r/>
    </w:p>
    <w:p>
      <w:r/>
      <w:r>
        <w:t>As House of Pain members reflect on their past, their journey underscores the complexities of success in the music industry—from the heights of fame to the depths of personal struggle, illustrating how a single song can resonate through generations while individual lives take vastly different trajectories. Today, they remind us that the echoes of their early work still inspire, and their continuing evolution serves as a testament to resilience.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https://www.dailymail.co.uk/tvshowbiz/article-14692131/American-hip-hop-trio-responsible-one-biggest-one-hit-wonders-time-look-completely-unrecognisable-23-years-filling-dance-floors-world-iconic-hit.html?ns_mchannel=rss&amp;ns_campaign=1490&amp;ito=1490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https://en.wikipedia.org/wiki/House_of_Pain</w:t>
        </w:r>
      </w:hyperlink>
      <w:r>
        <w:t xml:space="preserve"> - House of Pain was an American hip hop trio formed in Los Angeles in 1990, consisting of DJ Lethal, Danny Boy, and Everlast. They are best known for their 1992 hit single "Jump Around," which peaked at number three on the US Billboard Hot 100 and number eight in the UK. The group released three albums before disbanding in 1996. Post-breakup, Everlast pursued a successful solo career, DJ Lethal joined Limp Bizkit, and Danny Boy faced personal struggles before seeking sobriety in 2005. The group reunited briefly in 2010 and again in 2017 for a 25th Anniversary Tour.</w:t>
      </w:r>
      <w:r/>
    </w:p>
    <w:p>
      <w:pPr>
        <w:pStyle w:val="ListNumber"/>
        <w:spacing w:line="240" w:lineRule="auto"/>
        <w:ind w:left="720"/>
      </w:pPr>
      <w:r/>
      <w:hyperlink r:id="rId12">
        <w:r>
          <w:rPr>
            <w:color w:val="0000EE"/>
            <w:u w:val="single"/>
          </w:rPr>
          <w:t>https://en.wikipedia.org/wiki/Jump_Around</w:t>
        </w:r>
      </w:hyperlink>
      <w:r>
        <w:t xml:space="preserve"> - "Jump Around" is a 1992 single by House of Pain, produced by DJ Muggs of Cypress Hill. The song became a hit, reaching number three in the United States and number eight in the United Kingdom. It features a distinctive horn fanfare intro sampled from Bob &amp; Earl's 1963 track "Harlem Shuffle" and is widely regarded as a club classic. The accompanying music video was filmed during the 1992 New York City Saint Patrick's Day parade.</w:t>
      </w:r>
      <w:r/>
    </w:p>
    <w:p>
      <w:pPr>
        <w:pStyle w:val="ListNumber"/>
        <w:spacing w:line="240" w:lineRule="auto"/>
        <w:ind w:left="720"/>
      </w:pPr>
      <w:r/>
      <w:hyperlink r:id="rId13">
        <w:r>
          <w:rPr>
            <w:color w:val="0000EE"/>
            <w:u w:val="single"/>
          </w:rPr>
          <w:t>https://thepopbreak.com/2017/03/17/house-of-pain-hip-hops-most-mislabeled-one-hit-wonders-celebrate-25-years-of-jump-around/</w:t>
        </w:r>
      </w:hyperlink>
      <w:r>
        <w:t xml:space="preserve"> - This article celebrates the 25th anniversary of House of Pain's "Jump Around," highlighting the song's enduring popularity and the group's contributions to music beyond being labeled a "one-hit wonder." It discusses the band's formation, the success of "Jump Around," and their subsequent releases, emphasizing their lasting impact on hip-hop and pop culture.</w:t>
      </w:r>
      <w:r/>
    </w:p>
    <w:p>
      <w:pPr>
        <w:pStyle w:val="ListNumber"/>
        <w:spacing w:line="240" w:lineRule="auto"/>
        <w:ind w:left="720"/>
      </w:pPr>
      <w:r/>
      <w:hyperlink r:id="rId14">
        <w:r>
          <w:rPr>
            <w:color w:val="0000EE"/>
            <w:u w:val="single"/>
          </w:rPr>
          <w:t>https://www.onestepguide.net/science/house-of-pain-band-and-musical-influence/</w:t>
        </w:r>
      </w:hyperlink>
      <w:r>
        <w:t xml:space="preserve"> - This article explores House of Pain's unique fusion of hip-hop and Irish influences, creating a distinct sound that set them apart in the 1990s music scene. It discusses their inspiration from the golden age of hip-hop and the impact of their breakout hit "Jump Around," which became an anthem for a generation and solidified their place in pop culture history.</w:t>
      </w:r>
      <w:r/>
    </w:p>
    <w:p>
      <w:pPr>
        <w:pStyle w:val="ListNumber"/>
        <w:spacing w:line="240" w:lineRule="auto"/>
        <w:ind w:left="720"/>
      </w:pPr>
      <w:r/>
      <w:hyperlink r:id="rId15">
        <w:r>
          <w:rPr>
            <w:color w:val="0000EE"/>
            <w:u w:val="single"/>
          </w:rPr>
          <w:t>https://www.billboard.com/music/music-news/house-of-pain-jump-around-25th-anniversary-2017-1009/</w:t>
        </w:r>
      </w:hyperlink>
      <w:r>
        <w:t xml:space="preserve"> - Billboard's article commemorates the 25th anniversary of House of Pain's "Jump Around," reflecting on the song's impact on hip-hop and its enduring popularity. It includes insights from the band members and industry experts, discussing the track's production, cultural significance, and its status as a party anthem.</w:t>
      </w:r>
      <w:r/>
    </w:p>
    <w:p>
      <w:pPr>
        <w:pStyle w:val="ListNumber"/>
        <w:spacing w:line="240" w:lineRule="auto"/>
        <w:ind w:left="720"/>
      </w:pPr>
      <w:r/>
      <w:hyperlink r:id="rId16">
        <w:r>
          <w:rPr>
            <w:color w:val="0000EE"/>
            <w:u w:val="single"/>
          </w:rPr>
          <w:t>https://www.npr.org/sections/allsongs/2017/03/17/520019019/house-of-pain-jump-around-25th-anniversary</w:t>
        </w:r>
      </w:hyperlink>
      <w:r>
        <w:t xml:space="preserve"> - NPR's feature on the 25th anniversary of House of Pain's "Jump Around" delves into the song's creation, its cultural impact, and its lasting presence in music and pop culture. It includes interviews with the band members and commentary on the track's significance in the hip-hop genre.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692131/American-hip-hop-trio-responsible-one-biggest-one-hit-wonders-time-look-completely-unrecognisable-23-years-filling-dance-floors-world-iconic-hit.html?ns_mchannel=rss&amp;ns_campaign=1490&amp;ito=1490" TargetMode="External"/><Relationship Id="rId11" Type="http://schemas.openxmlformats.org/officeDocument/2006/relationships/hyperlink" Target="https://en.wikipedia.org/wiki/House_of_Pain" TargetMode="External"/><Relationship Id="rId12" Type="http://schemas.openxmlformats.org/officeDocument/2006/relationships/hyperlink" Target="https://en.wikipedia.org/wiki/Jump_Around" TargetMode="External"/><Relationship Id="rId13" Type="http://schemas.openxmlformats.org/officeDocument/2006/relationships/hyperlink" Target="https://thepopbreak.com/2017/03/17/house-of-pain-hip-hops-most-mislabeled-one-hit-wonders-celebrate-25-years-of-jump-around/" TargetMode="External"/><Relationship Id="rId14" Type="http://schemas.openxmlformats.org/officeDocument/2006/relationships/hyperlink" Target="https://www.onestepguide.net/science/house-of-pain-band-and-musical-influence/" TargetMode="External"/><Relationship Id="rId15" Type="http://schemas.openxmlformats.org/officeDocument/2006/relationships/hyperlink" Target="https://www.billboard.com/music/music-news/house-of-pain-jump-around-25th-anniversary-2017-1009/" TargetMode="External"/><Relationship Id="rId16" Type="http://schemas.openxmlformats.org/officeDocument/2006/relationships/hyperlink" Target="https://www.npr.org/sections/allsongs/2017/03/17/520019019/house-of-pain-jump-around-25th-annivers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