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Mysterious light show brings Lowestoft’s St Peter’s Court to life before demolition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Mysterious Light Show Brightens Lowestoft’s Skyline as St Peter's Court Awaits Demolition</w:t>
      </w:r>
      <w:r/>
    </w:p>
    <w:p>
      <w:r/>
      <w:r>
        <w:t>Lowestoft's skyline recently witnessed an extraordinary light show projected onto St Peter's Court, the town's only residential tower block, which is scheduled for demolition in 2025. Captured in vivid photographs by local resident Siobhan-Rebecca Jade Russell, the display included a range of whimsical images—from a pulsating eye and a woman pole dancing to a cat decked out in sunglasses. The large-scale projections have elicited delight from onlookers, with some comparing the spectacle to the vibrant atmosphere of Las Vegas. Local resident Christian Ennew noted, “I reckon Las Vegas will be worried when they see this,” reflecting a shared sentiment that more such artistic initiatives could energise the community.</w:t>
      </w:r>
      <w:r/>
    </w:p>
    <w:p>
      <w:r/>
      <w:r>
        <w:t>This display comes as East Suffolk Council prepares for the impending demolition of St Peter's Court, where maintenance costs were shown to balloon to an estimated £23 million over the next 30 years, prompting the decision to replace the high-rise structure with more sustainable accommodations. Constructed in 1968, the building has become a significant fixture on the town's skyline but is now deemed no longer viable as a residential property. All 90 residents have been relocated within Lowestoft, ensuring they have alternative housing solutions during this transition.</w:t>
      </w:r>
      <w:r/>
    </w:p>
    <w:p>
      <w:r/>
      <w:r>
        <w:t>The council's decision, confirmed by a 2023 survey, was not taken lightly. Plans involve not only demolishing the tower but also introducing a lower-rise building that prioritises environmental sustainability. This aligns with contemporary urban development trends, emphasising not just the need for functional housing but also an aesthetic that contributes positively to the community landscape.</w:t>
      </w:r>
      <w:r/>
    </w:p>
    <w:p>
      <w:r/>
      <w:r>
        <w:t>As preparations for demolition progress, local responses to the light show highlight a desire for more cultural events in Lowestoft. Residents have expressed enthusiasm for the artistic display, suggesting that simple acts of creativity can significantly uplift community spirit. One local aptly stated, “It’s such a simple thing, but Lowestoft needs more of this,” echoing a call for additional initiatives that enhance local engagement and cultural vibrancy.</w:t>
      </w:r>
      <w:r/>
    </w:p>
    <w:p>
      <w:r/>
      <w:r>
        <w:t>As this chapter in Lowestoft's urban landscape draws to a close, the recent light show serves as a poignant reminder of the evolving nature of the community. With hopes pinned on new developments that will better serve the population and the environment, residents are keenly awaiting the next steps in their town's transformation.</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p>
    <w:p>
      <w:pPr>
        <w:pStyle w:val="ListBullet"/>
        <w:spacing w:line="240" w:lineRule="auto"/>
        <w:ind w:left="720"/>
      </w:pPr>
      <w:r/>
      <w:r>
        <w:t xml:space="preserve">Paragraph 2 – </w:t>
      </w:r>
      <w:hyperlink r:id="rId10">
        <w:r>
          <w:rPr>
            <w:color w:val="0000EE"/>
            <w:u w:val="single"/>
          </w:rPr>
          <w:t>[2]</w:t>
        </w:r>
      </w:hyperlink>
      <w:r>
        <w:t xml:space="preserve">, </w:t>
      </w:r>
      <w:hyperlink r:id="rId12">
        <w:r>
          <w:rPr>
            <w:color w:val="0000EE"/>
            <w:u w:val="single"/>
          </w:rPr>
          <w:t>[4]</w:t>
        </w:r>
      </w:hyperlink>
      <w:r>
        <w:t xml:space="preserve">, </w:t>
      </w:r>
      <w:hyperlink r:id="rId13">
        <w:r>
          <w:rPr>
            <w:color w:val="0000EE"/>
            <w:u w:val="single"/>
          </w:rPr>
          <w:t>[6]</w:t>
        </w:r>
      </w:hyperlink>
      <w:r/>
    </w:p>
    <w:p>
      <w:pPr>
        <w:pStyle w:val="ListBullet"/>
        <w:spacing w:line="240" w:lineRule="auto"/>
        <w:ind w:left="720"/>
      </w:pPr>
      <w:r/>
      <w:r>
        <w:t xml:space="preserve">Paragraph 3 – </w:t>
      </w:r>
      <w:hyperlink r:id="rId14">
        <w:r>
          <w:rPr>
            <w:color w:val="0000EE"/>
            <w:u w:val="single"/>
          </w:rPr>
          <w:t>[3]</w:t>
        </w:r>
      </w:hyperlink>
      <w:r>
        <w:t xml:space="preserve">, </w:t>
      </w:r>
      <w:hyperlink r:id="rId15">
        <w:r>
          <w:rPr>
            <w:color w:val="0000EE"/>
            <w:u w:val="single"/>
          </w:rPr>
          <w:t>[7]</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https://www.edp24.co.uk/news/25144593.lowestoft-awe-mysterious-light-show-appears-flats/?ref=rss</w:t>
        </w:r>
      </w:hyperlink>
      <w:r>
        <w:t xml:space="preserve"> - Please view link - unable to able to access data</w:t>
      </w:r>
      <w:r/>
    </w:p>
    <w:p>
      <w:pPr>
        <w:pStyle w:val="ListNumber"/>
        <w:spacing w:line="240" w:lineRule="auto"/>
        <w:ind w:left="720"/>
      </w:pPr>
      <w:r/>
      <w:hyperlink r:id="rId10">
        <w:r>
          <w:rPr>
            <w:color w:val="0000EE"/>
            <w:u w:val="single"/>
          </w:rPr>
          <w:t>https://www.bbc.co.uk/news/articles/c98e2rnn8pro</w:t>
        </w:r>
      </w:hyperlink>
      <w:r>
        <w:t xml:space="preserve"> - Preparations for the demolition of St Peter's Court, Lowestoft's only tower block, are underway. The 16-storey building, which houses 90 flats, was vacated earlier this year, with all residents offered alternative accommodation. The demolition is scheduled to commence in spring 2025. A 2023 survey revealed that maintaining the building would cost £23 million over 30 years, leading East Suffolk Council to decide on its demolition. The council plans to replace the tower with a lower-rise structure, aiming for a more sustainable and environmentally friendly development.</w:t>
      </w:r>
      <w:r/>
    </w:p>
    <w:p>
      <w:pPr>
        <w:pStyle w:val="ListNumber"/>
        <w:spacing w:line="240" w:lineRule="auto"/>
        <w:ind w:left="720"/>
      </w:pPr>
      <w:r/>
      <w:hyperlink r:id="rId14">
        <w:r>
          <w:rPr>
            <w:color w:val="0000EE"/>
            <w:u w:val="single"/>
          </w:rPr>
          <w:t>https://www.bbc.co.uk/news/articles/c3wpvde596xo</w:t>
        </w:r>
      </w:hyperlink>
      <w:r>
        <w:t xml:space="preserve"> - East Suffolk Council has approved the demolition of St Peter's Court, Lowestoft's only residential tower block, following a survey that indicated maintenance costs of £23 million over 30 years. The 16-storey building, constructed in 1968, has 90 flats, primarily council tenants. Residents have been offered alternative accommodation within Lowestoft. The council plans to replace the tower with a lower-rise structure, aiming for a more sustainable and environmentally friendly development. Demolition work is expected to begin early next year.</w:t>
      </w:r>
      <w:r/>
    </w:p>
    <w:p>
      <w:pPr>
        <w:pStyle w:val="ListNumber"/>
        <w:spacing w:line="240" w:lineRule="auto"/>
        <w:ind w:left="720"/>
      </w:pPr>
      <w:r/>
      <w:hyperlink r:id="rId12">
        <w:r>
          <w:rPr>
            <w:color w:val="0000EE"/>
            <w:u w:val="single"/>
          </w:rPr>
          <w:t>https://www.eastsuffolk.gov.uk/news/council-to-re-house-st-peters-court-residents-ahead-of-demolition/</w:t>
        </w:r>
      </w:hyperlink>
      <w:r>
        <w:t xml:space="preserve"> - East Suffolk Council has decided to re-house residents of St Peter's Court in Lowestoft ahead of its demolition. A survey revealed that maintaining the 16-storey building would cost £23 million over 30 years. The council plans to demolish the tower and replace it with a new, sustainable housing development. Residents have been offered alternative accommodation within Lowestoft. The council aims to begin demolition work in spring 2025, following the relocation of all tenants.</w:t>
      </w:r>
      <w:r/>
    </w:p>
    <w:p>
      <w:pPr>
        <w:pStyle w:val="ListNumber"/>
        <w:spacing w:line="240" w:lineRule="auto"/>
        <w:ind w:left="720"/>
      </w:pPr>
      <w:r/>
      <w:hyperlink r:id="rId11">
        <w:r>
          <w:rPr>
            <w:color w:val="0000EE"/>
            <w:u w:val="single"/>
          </w:rPr>
          <w:t>https://www.suffolknews.co.uk/lowestoft/residents-of-flats-in-coastal-town-to-be-re-homed-ahead-of-d-9333484/</w:t>
        </w:r>
      </w:hyperlink>
      <w:r>
        <w:t xml:space="preserve"> - Residents of St Peter's Court in Lowestoft are set to be re-homed as plans for the building's demolition have been approved. A survey revealed that maintaining the 16-storey tower block would cost nearly £9 million in the first year and £23 million over 30 years. The council has decided to demolish the building and replace it with a new, sustainable housing development. Residents have been offered alternative accommodation within Lowestoft, with demolition work expected to begin in 2025.</w:t>
      </w:r>
      <w:r/>
    </w:p>
    <w:p>
      <w:pPr>
        <w:pStyle w:val="ListNumber"/>
        <w:spacing w:line="240" w:lineRule="auto"/>
        <w:ind w:left="720"/>
      </w:pPr>
      <w:r/>
      <w:hyperlink r:id="rId13">
        <w:r>
          <w:rPr>
            <w:color w:val="0000EE"/>
            <w:u w:val="single"/>
          </w:rPr>
          <w:t>https://www.lowestoftjournal.co.uk/news/24415408.st-peters-court-lowestoft-set-demolished-2025/</w:t>
        </w:r>
      </w:hyperlink>
      <w:r>
        <w:t xml:space="preserve"> - St Peter's Court in Lowestoft, the town's only tower block, is set to be demolished after East Suffolk Council determined that maintaining the building would cost £23 million over 30 years. The 16-storey building, constructed in 1968, houses 90 flats, primarily council tenants. Residents have been offered alternative accommodation within Lowestoft. The council plans to replace the tower with a lower-rise structure, aiming for a more sustainable and environmentally friendly development. Demolition work is expected to begin in 2025.</w:t>
      </w:r>
      <w:r/>
    </w:p>
    <w:p>
      <w:pPr>
        <w:pStyle w:val="ListNumber"/>
        <w:spacing w:line="240" w:lineRule="auto"/>
        <w:ind w:left="720"/>
      </w:pPr>
      <w:r/>
      <w:hyperlink r:id="rId15">
        <w:r>
          <w:rPr>
            <w:color w:val="0000EE"/>
            <w:u w:val="single"/>
          </w:rPr>
          <w:t>https://www.eadt.co.uk/news/23833613.st-peters-court-block-flats-lowestoft-demolished/</w:t>
        </w:r>
      </w:hyperlink>
      <w:r>
        <w:t xml:space="preserve"> - East Suffolk Council has approved the demolition of St Peter's Court, Lowestoft's only tower block, after a survey revealed maintenance costs of £23 million over 30 years. The 16-storey building, constructed in 1968, houses 90 flats, primarily council tenants. Residents have been offered alternative accommodation within Lowestoft. The council plans to replace the tower with a lower-rise structure, aiming for a more sustainable and environmentally friendly development. Demolition work is expected to begin in 2025.</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dp24.co.uk/news/25144593.lowestoft-awe-mysterious-light-show-appears-flats/?ref=rss" TargetMode="External"/><Relationship Id="rId10" Type="http://schemas.openxmlformats.org/officeDocument/2006/relationships/hyperlink" Target="https://www.bbc.co.uk/news/articles/c98e2rnn8pro" TargetMode="External"/><Relationship Id="rId11" Type="http://schemas.openxmlformats.org/officeDocument/2006/relationships/hyperlink" Target="https://www.suffolknews.co.uk/lowestoft/residents-of-flats-in-coastal-town-to-be-re-homed-ahead-of-d-9333484/" TargetMode="External"/><Relationship Id="rId12" Type="http://schemas.openxmlformats.org/officeDocument/2006/relationships/hyperlink" Target="https://www.eastsuffolk.gov.uk/news/council-to-re-house-st-peters-court-residents-ahead-of-demolition/" TargetMode="External"/><Relationship Id="rId13" Type="http://schemas.openxmlformats.org/officeDocument/2006/relationships/hyperlink" Target="https://www.lowestoftjournal.co.uk/news/24415408.st-peters-court-lowestoft-set-demolished-2025/" TargetMode="External"/><Relationship Id="rId14" Type="http://schemas.openxmlformats.org/officeDocument/2006/relationships/hyperlink" Target="https://www.bbc.co.uk/news/articles/c3wpvde596xo" TargetMode="External"/><Relationship Id="rId15" Type="http://schemas.openxmlformats.org/officeDocument/2006/relationships/hyperlink" Target="https://www.eadt.co.uk/news/23833613.st-peters-court-block-flats-lowestoft-demolished/"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