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Channel's 2010s hidden gems offer fresh stories beyond the nostalgia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Disney Channel, long celebrated for its ability to engage young audiences, has a storied history filled with iconic shows spanning the '90s and '00s. Series like </w:t>
      </w:r>
      <w:r>
        <w:rPr>
          <w:i/>
        </w:rPr>
        <w:t>Kim Possible</w:t>
      </w:r>
      <w:r>
        <w:t xml:space="preserve"> and </w:t>
      </w:r>
      <w:r>
        <w:rPr>
          <w:i/>
        </w:rPr>
        <w:t>The Suite Life of Zack and Cody</w:t>
      </w:r>
      <w:r>
        <w:t xml:space="preserve"> not only captured the imagination of children but also launched the careers of numerous actors who have since become prominent figures in pop culture. As the channel transitioned into the 2010s, it continued to produce a wealth of content characterized by innovative themes and relatable narratives. Yet, several standout shows from this era often remain overshadowed by their predecessors.</w:t>
      </w:r>
      <w:r/>
    </w:p>
    <w:p>
      <w:r/>
      <w:r>
        <w:t xml:space="preserve">Among these hidden gems is </w:t>
      </w:r>
      <w:r>
        <w:rPr>
          <w:i/>
        </w:rPr>
        <w:t>Dog with a Blog</w:t>
      </w:r>
      <w:r>
        <w:t>, a unique blend of family drama and comedy, which aired from 2012 to 2015. At first glance, the premise seems whimsical: a family discovers that their dog, Stan, can talk and has taken to blogging about life with his human companions. Behind its light-hearted facade, however, the show delves into real family dynamics, exploring themes of acceptance and the complexities of blended families. It features clever humour, though some critics note consistency issues in pacing, ultimately contributing to its modest IMDb score of 5.0.</w:t>
      </w:r>
      <w:r/>
    </w:p>
    <w:p>
      <w:r/>
      <w:r>
        <w:t xml:space="preserve">Another noteworthy entry is </w:t>
      </w:r>
      <w:r>
        <w:rPr>
          <w:i/>
        </w:rPr>
        <w:t>Raven's Home</w:t>
      </w:r>
      <w:r>
        <w:t xml:space="preserve">, a continuation of the beloved </w:t>
      </w:r>
      <w:r>
        <w:rPr>
          <w:i/>
        </w:rPr>
        <w:t>That's So Raven</w:t>
      </w:r>
      <w:r>
        <w:t>. This series, which premiered in 2017, focuses on Raven Baxter, now a divorced mother raising two children alongside her best friend, Chelsea. With its clever nods to Raven's clairvoyant abilities, the series successfully blends nostalgia with new storylines that resonate with contemporary viewers. Critics have praised Raven-Symone's engaging performance, which breathes life into the character's struggles with parenting while maintaining her iconic comedic timing. The show holds a solid IMDb score of 7.1, reflecting its popularity amidst long-time fans.</w:t>
      </w:r>
      <w:r/>
    </w:p>
    <w:p>
      <w:r/>
      <w:r>
        <w:rPr>
          <w:i/>
        </w:rPr>
        <w:t>Bizaardvark</w:t>
      </w:r>
      <w:r>
        <w:t>, which features the talents of Olivia Rodrigo, illustrates the impact of social media on friendship in the digital age. The narrative follows two friends whose comedic skits gain them internet fame, but it also tackles essential themes of acceptance and self-expression. While its score hovers around 4.1, the show speaks directly to younger audiences, promoting messages about the importance of positive role models and the power of creativity.</w:t>
      </w:r>
      <w:r/>
    </w:p>
    <w:p>
      <w:r/>
      <w:r>
        <w:t xml:space="preserve">In </w:t>
      </w:r>
      <w:r>
        <w:rPr>
          <w:i/>
        </w:rPr>
        <w:t>Sydney to the Max</w:t>
      </w:r>
      <w:r>
        <w:t>, a heartwarming series melding past and present, twelve-year-old Sydney navigates the trials of middle school while her father, Max, reminisces about his own adolescent experiences in the '90s. This dual timeline offers a nostalgic connection for older viewers while keeping storylines relevant and relatable for younger audiences. With an IMDb score of 6.5, the show is positively received, particularly for its charming characters and engaging narrative.</w:t>
      </w:r>
      <w:r/>
    </w:p>
    <w:p>
      <w:r/>
      <w:r>
        <w:rPr>
          <w:i/>
        </w:rPr>
        <w:t>Crash &amp; Bernstein</w:t>
      </w:r>
      <w:r>
        <w:t>, while unconventional in its premise—centring on a boy and his puppet brother—manages to resonate with audiences through its exploration of sibling relationships and the trials of growing up. Though it maintains a light tone filled with slapstick humour and features an IMDb score of 5.2, the show successfully produces moments of authentic emotion amid its surreal premise.</w:t>
      </w:r>
      <w:r/>
    </w:p>
    <w:p>
      <w:r/>
      <w:r>
        <w:t xml:space="preserve">Other contemporary entries include </w:t>
      </w:r>
      <w:r>
        <w:rPr>
          <w:i/>
        </w:rPr>
        <w:t>The Evermoor Chronicles</w:t>
      </w:r>
      <w:r>
        <w:t xml:space="preserve">, a fantasy-driven series that investigates teenage struggles against a backdrop of supernatural challenges, and </w:t>
      </w:r>
      <w:r>
        <w:rPr>
          <w:i/>
        </w:rPr>
        <w:t>The Lodge</w:t>
      </w:r>
      <w:r>
        <w:t>, which follows a young girl grappling with family secrets in a quaint Northern Irish setting. Both shows contribute to the Disney Channel's legacy of delivering creative programming that encourages exploration and personal growth.</w:t>
      </w:r>
      <w:r/>
    </w:p>
    <w:p>
      <w:r/>
      <w:r>
        <w:t xml:space="preserve">While </w:t>
      </w:r>
      <w:r>
        <w:rPr>
          <w:i/>
        </w:rPr>
        <w:t>Wander Over Yonder</w:t>
      </w:r>
      <w:r>
        <w:t xml:space="preserve"> and </w:t>
      </w:r>
      <w:r>
        <w:rPr>
          <w:i/>
        </w:rPr>
        <w:t>Kick Buttowski: Suburban Daredevil</w:t>
      </w:r>
      <w:r>
        <w:t xml:space="preserve"> may not always command the same level of recognition, they each bring a unique visual style and thematic resonance that can enchant viewers of all ages. </w:t>
      </w:r>
      <w:r>
        <w:rPr>
          <w:i/>
        </w:rPr>
        <w:t>Wander Over Yonder</w:t>
      </w:r>
      <w:r>
        <w:t xml:space="preserve"> embraces the spirit of adventure, while </w:t>
      </w:r>
      <w:r>
        <w:rPr>
          <w:i/>
        </w:rPr>
        <w:t>Kick Buttowski</w:t>
      </w:r>
      <w:r>
        <w:t xml:space="preserve"> presents a whirlwind of daring stunts infused with slapstick charm.</w:t>
      </w:r>
      <w:r/>
    </w:p>
    <w:p>
      <w:r/>
      <w:r>
        <w:t>Disney Channel's 2010s offerings may not have reached the same cultural monolith status as earlier hits, but they undeniably contributed to a rich tapestry of storytelling and character development, appealing to both children and their parents. These underappreciated series have not only entertained but also fostered significant conversations about growing up in a rapidly changing world, proving that even hidden gems can shine brightly with the right audience.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summarising underrated Disney Channel shows from the 2010s, including detailed descriptions and IMDb scores for each show.</w:t>
      </w:r>
      <w:r/>
    </w:p>
    <w:p>
      <w:pPr>
        <w:pStyle w:val="ListNumber"/>
        <w:spacing w:line="240" w:lineRule="auto"/>
        <w:ind w:left="720"/>
      </w:pPr>
      <w:r/>
      <w:r>
        <w:t xml:space="preserve">Examination of specific shows such as </w:t>
      </w:r>
      <w:r>
        <w:rPr>
          <w:i/>
        </w:rPr>
        <w:t>Dog with a Blog</w:t>
      </w:r>
      <w:r>
        <w:t xml:space="preserve">, </w:t>
      </w:r>
      <w:r>
        <w:rPr>
          <w:i/>
        </w:rPr>
        <w:t>Raven's Home</w:t>
      </w:r>
      <w:r>
        <w:t xml:space="preserve">, and </w:t>
      </w:r>
      <w:r>
        <w:rPr>
          <w:i/>
        </w:rPr>
        <w:t>Bizaardvark</w:t>
      </w:r>
      <w:r>
        <w:t>, focusing on their themes and reception.</w:t>
      </w:r>
      <w:r/>
    </w:p>
    <w:p>
      <w:pPr>
        <w:pStyle w:val="ListNumber"/>
        <w:spacing w:line="240" w:lineRule="auto"/>
        <w:ind w:left="720"/>
      </w:pPr>
      <w:r/>
      <w:r>
        <w:t xml:space="preserve">Overview of additional shows like </w:t>
      </w:r>
      <w:r>
        <w:rPr>
          <w:i/>
        </w:rPr>
        <w:t>Sydney to the Max</w:t>
      </w:r>
      <w:r>
        <w:t xml:space="preserve"> and </w:t>
      </w:r>
      <w:r>
        <w:rPr>
          <w:i/>
        </w:rPr>
        <w:t>Crash &amp; Bernstein</w:t>
      </w:r>
      <w:r>
        <w:t>, highlighting their core appeals and audience interactions.</w:t>
      </w:r>
      <w:r/>
    </w:p>
    <w:p>
      <w:pPr>
        <w:pStyle w:val="ListNumber"/>
        <w:spacing w:line="240" w:lineRule="auto"/>
        <w:ind w:left="720"/>
      </w:pPr>
      <w:r/>
      <w:r>
        <w:t>Discussion of the overall impact and legacy of Disney Channel programming in the 2010s, encompassing various narrative techniques and thematic explorations.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https://www.cbr.com/underrated-disney-channel-shows-from-2010s/</w:t>
        </w:r>
      </w:hyperlink>
      <w:r>
        <w:t xml:space="preserve"> - Please view link - unable to able to access data</w:t>
      </w:r>
      <w:r/>
    </w:p>
    <w:p>
      <w:pPr>
        <w:pStyle w:val="ListNumber"/>
        <w:spacing w:line="240" w:lineRule="auto"/>
        <w:ind w:left="720"/>
      </w:pPr>
      <w:r/>
      <w:hyperlink r:id="rId10">
        <w:r>
          <w:rPr>
            <w:color w:val="0000EE"/>
            <w:u w:val="single"/>
          </w:rPr>
          <w:t>https://www.cbr.com/underrated-disney-channel-shows-from-2010s/</w:t>
        </w:r>
      </w:hyperlink>
      <w:r>
        <w:t xml:space="preserve"> - An article highlighting underrated Disney Channel shows from the 2010s, including 'Dog with a Blog,' 'Raven's Home,' 'Bizaardvark,' 'Sydney to the Max,' 'Crash &amp; Bernstein,' 'The Evermoor Chronicles,' 'The Lodge,' 'Wander Over Yonder,' 'Kick Buttowski: Suburban Daredevil,' and 'Pair of Kings.' Each show is discussed with its IMDb score, release dates, and a brief overview of its premise and reception.</w:t>
      </w:r>
      <w:r/>
    </w:p>
    <w:p>
      <w:pPr>
        <w:pStyle w:val="ListNumber"/>
        <w:spacing w:line="240" w:lineRule="auto"/>
        <w:ind w:left="720"/>
      </w:pPr>
      <w:r/>
      <w:hyperlink r:id="rId10">
        <w:r>
          <w:rPr>
            <w:color w:val="0000EE"/>
            <w:u w:val="single"/>
          </w:rPr>
          <w:t>https://www.cbr.com/underrated-disney-channel-shows-from-2010s/</w:t>
        </w:r>
      </w:hyperlink>
      <w:r>
        <w:t xml:space="preserve"> - An article highlighting underrated Disney Channel shows from the 2010s, including 'Dog with a Blog,' 'Raven's Home,' 'Bizaardvark,' 'Sydney to the Max,' 'Crash &amp; Bernstein,' 'The Evermoor Chronicles,' 'The Lodge,' 'Wander Over Yonder,' 'Kick Buttowski: Suburban Daredevil,' and 'Pair of Kings.' Each show is discussed with its IMDb score, release dates, and a brief overview of its premise and reception.</w:t>
      </w:r>
      <w:r/>
    </w:p>
    <w:p>
      <w:pPr>
        <w:pStyle w:val="ListNumber"/>
        <w:spacing w:line="240" w:lineRule="auto"/>
        <w:ind w:left="720"/>
      </w:pPr>
      <w:r/>
      <w:hyperlink r:id="rId10">
        <w:r>
          <w:rPr>
            <w:color w:val="0000EE"/>
            <w:u w:val="single"/>
          </w:rPr>
          <w:t>https://www.cbr.com/underrated-disney-channel-shows-from-2010s/</w:t>
        </w:r>
      </w:hyperlink>
      <w:r>
        <w:t xml:space="preserve"> - An article highlighting underrated Disney Channel shows from the 2010s, including 'Dog with a Blog,' 'Raven's Home,' 'Bizaardvark,' 'Sydney to the Max,' 'Crash &amp; Bernstein,' 'The Evermoor Chronicles,' 'The Lodge,' 'Wander Over Yonder,' 'Kick Buttowski: Suburban Daredevil,' and 'Pair of Kings.' Each show is discussed with its IMDb score, release dates, and a brief overview of its premise and reception.</w:t>
      </w:r>
      <w:r/>
    </w:p>
    <w:p>
      <w:pPr>
        <w:pStyle w:val="ListNumber"/>
        <w:spacing w:line="240" w:lineRule="auto"/>
        <w:ind w:left="720"/>
      </w:pPr>
      <w:r/>
      <w:hyperlink r:id="rId10">
        <w:r>
          <w:rPr>
            <w:color w:val="0000EE"/>
            <w:u w:val="single"/>
          </w:rPr>
          <w:t>https://www.cbr.com/underrated-disney-channel-shows-from-2010s/</w:t>
        </w:r>
      </w:hyperlink>
      <w:r>
        <w:t xml:space="preserve"> - An article highlighting underrated Disney Channel shows from the 2010s, including 'Dog with a Blog,' 'Raven's Home,' 'Bizaardvark,' 'Sydney to the Max,' 'Crash &amp; Bernstein,' 'The Evermoor Chronicles,' 'The Lodge,' 'Wander Over Yonder,' 'Kick Buttowski: Suburban Daredevil,' and 'Pair of Kings.' Each show is discussed with its IMDb score, release dates, and a brief overview of its premise and reception.</w:t>
      </w:r>
      <w:r/>
    </w:p>
    <w:p>
      <w:pPr>
        <w:pStyle w:val="ListNumber"/>
        <w:spacing w:line="240" w:lineRule="auto"/>
        <w:ind w:left="720"/>
      </w:pPr>
      <w:r/>
      <w:hyperlink r:id="rId10">
        <w:r>
          <w:rPr>
            <w:color w:val="0000EE"/>
            <w:u w:val="single"/>
          </w:rPr>
          <w:t>https://www.cbr.com/underrated-disney-channel-shows-from-2010s/</w:t>
        </w:r>
      </w:hyperlink>
      <w:r>
        <w:t xml:space="preserve"> - An article highlighting underrated Disney Channel shows from the 2010s, including 'Dog with a Blog,' 'Raven's Home,' 'Bizaardvark,' 'Sydney to the Max,' 'Crash &amp; Bernstein,' 'The Evermoor Chronicles,' 'The Lodge,' 'Wander Over Yonder,' 'Kick Buttowski: Suburban Daredevil,' and 'Pair of Kings.' Each show is discussed with its IMDb score, release dates, and a brief overview of its premise and reception.</w:t>
      </w:r>
      <w:r/>
    </w:p>
    <w:p>
      <w:pPr>
        <w:pStyle w:val="ListNumber"/>
        <w:spacing w:line="240" w:lineRule="auto"/>
        <w:ind w:left="720"/>
      </w:pPr>
      <w:r/>
      <w:hyperlink r:id="rId10">
        <w:r>
          <w:rPr>
            <w:color w:val="0000EE"/>
            <w:u w:val="single"/>
          </w:rPr>
          <w:t>https://www.cbr.com/underrated-disney-channel-shows-from-2010s/</w:t>
        </w:r>
      </w:hyperlink>
      <w:r>
        <w:t xml:space="preserve"> - An article highlighting underrated Disney Channel shows from the 2010s, including 'Dog with a Blog,' 'Raven's Home,' 'Bizaardvark,' 'Sydney to the Max,' 'Crash &amp; Bernstein,' 'The Evermoor Chronicles,' 'The Lodge,' 'Wander Over Yonder,' 'Kick Buttowski: Suburban Daredevil,' and 'Pair of Kings.' Each show is discussed with its IMDb score, release dates, and a brief overview of its premise and reception.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r.com/underrated-disney-channel-shows-from-2010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