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 commissions documentary on Bonnie Blue’s controversial career and record-breaking claim</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Channel 4 has announced the commissioning of a documentary that will delve into the life and career of Bonnie Blue, an adult content creator who has recently become a polarising figure in the media landscape. Known for her provocative claims and controversial stunts, the 25-year-old, whose real name is Tia Billinger, skyrocketed to fame in 2024 when she asserted that she had engaged in sexual activity with over 1,000 men in just 12 hours—a feat that many experts consider implausible.</w:t>
      </w:r>
      <w:r/>
    </w:p>
    <w:p>
      <w:r/>
      <w:r>
        <w:t>This ambitious claim not only caught the attention of the public but also raised eyebrows among professionals. Dr. Shree Datta, a gynaecologist, remarked on the physical and logistical challenges associated with such an event, pointing out that it surpasses the previous record held by Lisa Sparks, who managed to sleep with 919 men in 24 hours back in 2004. The outrageous nature of Blue's claim ignited discussions on social media, where many users expressed skepticism, labelling the attempt as unrealistic and even dangerous, considering the potential physical implications.</w:t>
      </w:r>
      <w:r/>
    </w:p>
    <w:p>
      <w:r/>
      <w:r>
        <w:t>Despite the uproar, Bonnie Blue's journey into the adult industry has been remarkably lucrative. Previously employed in recruitment, she transitioned to creating adult content and reportedly earns around £750,000 monthly. This financial success highlights the allure of controversial performances in the evolving landscape of adult entertainment. However, her rapid rise has not come without backlash. Critics accuse her of glamorising the sex industry and setting a concerning example for younger audiences, especially as her videos often feature interactions with university students and married men.</w:t>
      </w:r>
      <w:r/>
    </w:p>
    <w:p>
      <w:r/>
      <w:r>
        <w:t>Complicating matters, a video documenting her challenge to sleep with 1,000 men was banned by OnlyFans due to violations of its community standards, which require that all participants be verified creators on the platform. Reports suggest that the removal of her video underscores OnlyFans' commitment to ensuring a regulated environment, although such actions have fueled speculation regarding the authenticity of her claims and the motivations behind them.</w:t>
      </w:r>
      <w:r/>
    </w:p>
    <w:p>
      <w:r/>
      <w:r>
        <w:t>Additionally, the broader implications of Blue's rise and the reactions to her statements touch on societal conversations around sexuality and media representation. Her appearances on various podcasts and television shows have sparked significant debates over the portrayal of women in the adult industry and the responsibilities of influencers. These discussions bring to light the complex relationship between content creators and their audiences, especially in an age where virality can lead to both fame and controversy.</w:t>
      </w:r>
      <w:r/>
    </w:p>
    <w:p>
      <w:r/>
      <w:r>
        <w:t>As the documentary unfolds, it aims to provide insight into Bonnie Blue's life, exploring the intersections of fame, sexuality, and societal norms. Channel 4's project is set against a backdrop of an ever-evolving digital landscape, where the boundaries of personal branding, celebrity culture, and the adult entertainment industry continue to blur.</w:t>
      </w:r>
      <w:r/>
    </w:p>
    <w:p>
      <w:r/>
      <w:r>
        <w:t xml:space="preserve">With the rise of Influencers like Blue, the question remains: at what cost does fame come, and what are its impacts on both the individual and society at large?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4">
        <w:r>
          <w:rPr>
            <w:color w:val="0000EE"/>
            <w:u w:val="single"/>
          </w:rPr>
          <w:t>[7]</w:t>
        </w:r>
      </w:hyperlink>
      <w:r/>
    </w:p>
    <w:p>
      <w:pPr>
        <w:pStyle w:val="ListNumber"/>
        <w:spacing w:line="240" w:lineRule="auto"/>
        <w:ind w:left="720"/>
      </w:pPr>
      <w:r/>
      <w:r>
        <w:t xml:space="preserve">Paragraph 5: </w:t>
      </w:r>
      <w:hyperlink r:id="rId15">
        <w:r>
          <w:rPr>
            <w:color w:val="0000EE"/>
            <w:u w:val="single"/>
          </w:rPr>
          <w:t>[6]</w:t>
        </w:r>
      </w:hyperlink>
      <w:r>
        <w:t xml:space="preserve"> </w:t>
      </w:r>
      <w:r/>
    </w:p>
    <w:p>
      <w:pPr>
        <w:pStyle w:val="ListNumber"/>
        <w:spacing w:line="240" w:lineRule="auto"/>
        <w:ind w:left="720"/>
      </w:pPr>
      <w:r/>
      <w:r>
        <w:t xml:space="preserve">Paragraph 6: </w:t>
      </w:r>
      <w:hyperlink r:id="rId11">
        <w:r>
          <w:rPr>
            <w:color w:val="0000EE"/>
            <w:u w:val="single"/>
          </w:rPr>
          <w:t>[4]</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https://m.belfasttelegraph.co.uk/entertainment/news/channel-4-commissions-documentary-on-adult-content-creator-bonnie-blue/a154200948.html</w:t>
        </w:r>
      </w:hyperlink>
      <w:r>
        <w:t xml:space="preserve"> - Please view link - unable to able to access data</w:t>
      </w:r>
      <w:r/>
    </w:p>
    <w:p>
      <w:pPr>
        <w:pStyle w:val="ListNumber"/>
        <w:spacing w:line="240" w:lineRule="auto"/>
        <w:ind w:left="720"/>
      </w:pPr>
      <w:r/>
      <w:hyperlink r:id="rId10">
        <w:r>
          <w:rPr>
            <w:color w:val="0000EE"/>
            <w:u w:val="single"/>
          </w:rPr>
          <w:t>https://www.standardmedia.co.ke/health/entertainment/article/2001509718/gynaecologist-dismisses-onlyfans-stars-wild-claim-of-sleeping-with-1000-men-in-12-hours-unrealistic</w:t>
        </w:r>
      </w:hyperlink>
      <w:r>
        <w:t xml:space="preserve"> - A gynaecologist has dismissed OnlyFans star Bonnie Blue's claim of sleeping with 1,000 men in 12 hours as unrealistic. Dr. Shree Datta questioned the feasibility of such a feat, citing physical strain and logistical challenges. The claim, which would surpass Lisa Sparks' 2004 record of 919 men in 24 hours, has sparked skepticism and debate online. Critics argue that the stunt is impractical and raises concerns about its authenticity. The article highlights the medical and public reactions to Blue's controversial assertion.</w:t>
      </w:r>
      <w:r/>
    </w:p>
    <w:p>
      <w:pPr>
        <w:pStyle w:val="ListNumber"/>
        <w:spacing w:line="240" w:lineRule="auto"/>
        <w:ind w:left="720"/>
      </w:pPr>
      <w:r/>
      <w:hyperlink r:id="rId13">
        <w:r>
          <w:rPr>
            <w:color w:val="0000EE"/>
            <w:u w:val="single"/>
          </w:rPr>
          <w:t>https://www.thetab.com/2025/01/27/the-brutal-reason-bonnie-blues-1000-guys-in-12-hours-video-has-been-banned-by-onlyfans</w:t>
        </w:r>
      </w:hyperlink>
      <w:r>
        <w:t xml:space="preserve"> - Bonnie Blue's video documenting her attempt to sleep with 1,000 men in 12 hours has been banned by OnlyFans. The platform cited violations of its policies, particularly concerning the involvement of non-OnlyFans creators. OnlyFans requires all participants to be verified creators, and the video featured numerous individuals who were not part of the platform. The ban underscores OnlyFans' commitment to maintaining a safe and compliant community by enforcing its content guidelines.</w:t>
      </w:r>
      <w:r/>
    </w:p>
    <w:p>
      <w:pPr>
        <w:pStyle w:val="ListNumber"/>
        <w:spacing w:line="240" w:lineRule="auto"/>
        <w:ind w:left="720"/>
      </w:pPr>
      <w:r/>
      <w:hyperlink r:id="rId11">
        <w:r>
          <w:rPr>
            <w:color w:val="0000EE"/>
            <w:u w:val="single"/>
          </w:rPr>
          <w:t>https://en.wikipedia.org/wiki/Bonnie_Blue_%28actress%29</w:t>
        </w:r>
      </w:hyperlink>
      <w:r>
        <w:t xml:space="preserve"> - Bonnie Blue, born Tia Emma Billinger in May 1999, is an English pornographic film actress. She gained notoriety for her claim of having sex with 1,057 men in one day, setting a new world record. Blue has been a polarizing figure, facing criticism for her sexual content involving university students and married men. Her appearances on various podcasts and television shows have sparked significant public debate and controversy, reflecting broader discussions on sexuality and media representation.</w:t>
      </w:r>
      <w:r/>
    </w:p>
    <w:p>
      <w:pPr>
        <w:pStyle w:val="ListNumber"/>
        <w:spacing w:line="240" w:lineRule="auto"/>
        <w:ind w:left="720"/>
      </w:pPr>
      <w:r/>
      <w:hyperlink r:id="rId12">
        <w:r>
          <w:rPr>
            <w:color w:val="0000EE"/>
            <w:u w:val="single"/>
          </w:rPr>
          <w:t>https://www.ndtv.com/offbeat/1-057-men-in-12-hours-onlyfans-star-claims-world-record-for-controversial-stunt-says-shes-fine-7479072</w:t>
        </w:r>
      </w:hyperlink>
      <w:r>
        <w:t xml:space="preserve"> - Bonnie Blue, a 25-year-old adult content creator from Nottinghamshire, claimed to have slept with 1,057 men in 12 hours, setting a new world record. Prior to her adult career, she worked in recruitment and was married. After transitioning to the adult industry, she reportedly earns £750,000 per month from her online activities. The claim has sparked intense debate and concern among her followers, with some accusing her of glamorizing the sex industry and influencing younger generations.</w:t>
      </w:r>
      <w:r/>
    </w:p>
    <w:p>
      <w:pPr>
        <w:pStyle w:val="ListNumber"/>
        <w:spacing w:line="240" w:lineRule="auto"/>
        <w:ind w:left="720"/>
      </w:pPr>
      <w:r/>
      <w:hyperlink r:id="rId15">
        <w:r>
          <w:rPr>
            <w:color w:val="0000EE"/>
            <w:u w:val="single"/>
          </w:rPr>
          <w:t>https://www.thetab.com/2025/01/27/mystery-as-bonnie-blue-1000-guys-in-12-hours-video-is-completely-wiped-from-youtube</w:t>
        </w:r>
      </w:hyperlink>
      <w:r>
        <w:t xml:space="preserve"> - The YouTube video of Bonnie Blue's 1,000 men in 12 hours challenge has been mysteriously removed. The video, which documented the behind-the-scenes of her controversial stunt, was taken down with an error message indicating it was no longer available due to a trademark claim by a third party. The removal has raised questions about the video's authenticity and the reasons behind its sudden disappearance from the platform.</w:t>
      </w:r>
      <w:r/>
    </w:p>
    <w:p>
      <w:pPr>
        <w:pStyle w:val="ListNumber"/>
        <w:spacing w:line="240" w:lineRule="auto"/>
        <w:ind w:left="720"/>
      </w:pPr>
      <w:r/>
      <w:hyperlink r:id="rId14">
        <w:r>
          <w:rPr>
            <w:color w:val="0000EE"/>
            <w:u w:val="single"/>
          </w:rPr>
          <w:t>https://www.vice.com/en/article/onlyfans-just-banned-bonnie-blues-1000-men-sex-stunt-video</w:t>
        </w:r>
      </w:hyperlink>
      <w:r>
        <w:t xml:space="preserve"> - OnlyFans has banned Bonnie Blue's video of her 1,057 men in 12 hours challenge, citing violations of the platform's policies. The video was removed after OnlyFans determined it did not adhere to the company's guidelines, particularly concerning the verification of participants. Despite the ban, Blue reportedly earns £600,000 per month from her adult content, indicating the financial success of her controversial stunt.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news/channel-4-commissions-documentary-on-adult-content-creator-bonnie-blue/a154200948.html" TargetMode="External"/><Relationship Id="rId10" Type="http://schemas.openxmlformats.org/officeDocument/2006/relationships/hyperlink" Target="https://www.standardmedia.co.ke/health/entertainment/article/2001509718/gynaecologist-dismisses-onlyfans-stars-wild-claim-of-sleeping-with-1000-men-in-12-hours-unrealistic" TargetMode="External"/><Relationship Id="rId11" Type="http://schemas.openxmlformats.org/officeDocument/2006/relationships/hyperlink" Target="https://en.wikipedia.org/wiki/Bonnie_Blue_%28actress%29" TargetMode="External"/><Relationship Id="rId12" Type="http://schemas.openxmlformats.org/officeDocument/2006/relationships/hyperlink" Target="https://www.ndtv.com/offbeat/1-057-men-in-12-hours-onlyfans-star-claims-world-record-for-controversial-stunt-says-shes-fine-7479072" TargetMode="External"/><Relationship Id="rId13" Type="http://schemas.openxmlformats.org/officeDocument/2006/relationships/hyperlink" Target="https://www.thetab.com/2025/01/27/the-brutal-reason-bonnie-blues-1000-guys-in-12-hours-video-has-been-banned-by-onlyfans" TargetMode="External"/><Relationship Id="rId14" Type="http://schemas.openxmlformats.org/officeDocument/2006/relationships/hyperlink" Target="https://www.vice.com/en/article/onlyfans-just-banned-bonnie-blues-1000-men-sex-stunt-video" TargetMode="External"/><Relationship Id="rId15" Type="http://schemas.openxmlformats.org/officeDocument/2006/relationships/hyperlink" Target="https://www.thetab.com/2025/01/27/mystery-as-bonnie-blue-1000-guys-in-12-hours-video-is-completely-wiped-from-youtub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