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 Who’s Season 15 deepens past-present narrative with new companion dynamics and societal themes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ever-evolving tapestry of Doctor Who, the intertwining of the past and present has become a defining feature, particularly evident in the series' current Season 15. As the audience delves deeper into this season, it is increasingly clear that the narrative structure draws deliberate parallels to the preceding Season 14. This mirroring serves not merely as a repetition, but as a reframing of themes, character arcs, and tonal shifts, enabling a richer exploration of the Doctor's universe.</w:t>
      </w:r>
      <w:r/>
    </w:p>
    <w:p>
      <w:r/>
      <w:r>
        <w:t>At the heart of this exploration lies the character of Ruby Sunday, whose journey reflects the larger thematic focus of the series. In "Lucky Day," a recent episode centring on her post-TARDIS life, Ruby grapples with her identity outside the Doctor's shadow. This marks a stark contrast to her presence in "73 Yards," where she was an integral part of the Doctor's adventures. Now, Ruby finds herself adrift, echoing the struggles of companions past yet revealing an evolution in her narrative. The introduction of Belinda Chandra as the Doctor's new companion creates a compelling dynamic; while Ruby's story reflects on her past, Belinda embodies the potential for new adventures, paving the way for a deeper exploration of the cyclical nature of the show.</w:t>
      </w:r>
      <w:r/>
    </w:p>
    <w:p>
      <w:r/>
      <w:r>
        <w:t>This season’s structure is both a tribute and a transformation of what has come before. The recurrence of familiar elements alongside new interpretations allows Doctor Who to maintain a sense of continuity while boldly moving forward. The series has always thrived on cyclical storytelling, and the echoes from Season 14 serve as reminders of the Doctor's expansive past. Characters like Mrs. Flood and Susan Triad emerge as harbingers of change, veiling their true powers under seemingly mundane exteriors. This narrative device reinforces a significant theme: the concept that anyone—no matter how ordinary—can hide something extraordinary.</w:t>
      </w:r>
      <w:r/>
    </w:p>
    <w:p>
      <w:r/>
      <w:r>
        <w:t>In the episode "The Story and the Engine," the Doctor navigates a barbershop in Nigeria, confronting modern-day themes of storytelling and identity amidst an encounter with a deity’s daughter, Abena. Here, the Doctor invokes memories from previous incarnations, illustrating how deeply interwoven past narratives are with his evolving identity. This notion resonates with audiences, highlighting a fundamental truth of the series: every story matters. As the Doctor recalls episodes from his own history as weapons against present threats, the audience is reminded that the mythos of Doctor Who persists, amplified by each retelling.</w:t>
      </w:r>
      <w:r/>
    </w:p>
    <w:p>
      <w:r/>
      <w:r>
        <w:t>Now under the banner of Disney+, Doctor Who is at a crossroads, bravely redefining what it means to hold to one’s roots while embracing new opportunities for creative narrative expression. The exploration of serious themes—ranging from the impact of online radicalization to the dynamics of power—demonstrates a willingness to engage with contemporary societal issues. The recent episode "Lucky Day," for instance, weaves a compelling narrative while delving into topics that resonate with today’s audiences, though some critiques have pointed out weaknesses in its execution.</w:t>
      </w:r>
      <w:r/>
    </w:p>
    <w:p>
      <w:r/>
      <w:r>
        <w:t>As Season 15 progresses, fans are already speculating about potential climaxes and resolutions to ongoing story arcs. The anticipation surrounding upcoming episodes like “The Interstellar Song Contest” and “Wish World” promises a blending of fantastical plots with cultural commentary, reminiscent of Eurovision and invoking the tension between past and present gods. The enigmatic Mrs. Flood, suggested to possess ties to the pantheon of powers introduced last season, whets the audience's appetite for twists that only Doctor Who can deliver.</w:t>
      </w:r>
      <w:r/>
    </w:p>
    <w:p>
      <w:r/>
      <w:r>
        <w:t>In reflecting upon the unfolding structure of this new season, it becomes increasingly clear that Doctor Who is championing the importance of stories, not only as entertainment but as a lifeline linking generations of characters and narratives. As the Doctor stands at the intersection of past, present, and future, the use of repetition and mirroring not only reinforces character development but elevates the overarching narrative to a level of profound significance. What lies ahead remains cloaked in mystery, but the echoes of history will undoubtedly continue to shape the Doctor's journey.</w:t>
      </w:r>
      <w:r/>
    </w:p>
    <w:p>
      <w:r/>
      <w:r>
        <w:t>In essence, Doctor Who has once again proven that while the times may change, the heart of the series—its exploration of identity, memory, and the power of narrative—remains steadfast. As viewers, we are invited to consider what stories we carry with us and how they might shape the paths we choose.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6</w:t>
      </w:r>
      <w:r/>
    </w:p>
    <w:p>
      <w:pPr>
        <w:pStyle w:val="ListNumber"/>
        <w:spacing w:line="240" w:lineRule="auto"/>
        <w:ind w:left="720"/>
      </w:pPr>
      <w:r/>
      <w:r>
        <w:t>Paragraphs 1, 2, 3</w:t>
      </w:r>
      <w:r/>
    </w:p>
    <w:p>
      <w:pPr>
        <w:pStyle w:val="ListNumber"/>
        <w:spacing w:line="240" w:lineRule="auto"/>
        <w:ind w:left="720"/>
      </w:pPr>
      <w:r/>
      <w:r>
        <w:t>Paragraphs 3, 6</w:t>
      </w:r>
      <w:r/>
    </w:p>
    <w:p>
      <w:pPr>
        <w:pStyle w:val="ListNumber"/>
        <w:spacing w:line="240" w:lineRule="auto"/>
        <w:ind w:left="720"/>
      </w:pPr>
      <w:r/>
      <w:r>
        <w:t>Paragraphs 1, 6</w:t>
      </w:r>
      <w:r/>
    </w:p>
    <w:p>
      <w:pPr>
        <w:pStyle w:val="ListNumber"/>
        <w:spacing w:line="240" w:lineRule="auto"/>
        <w:ind w:left="720"/>
      </w:pPr>
      <w:r/>
      <w:r>
        <w:t>Paragraphs 1, 6</w:t>
      </w:r>
      <w:r/>
    </w:p>
    <w:p>
      <w:pPr>
        <w:pStyle w:val="ListNumber"/>
        <w:spacing w:line="240" w:lineRule="auto"/>
        <w:ind w:left="720"/>
      </w:pPr>
      <w:r/>
      <w:r>
        <w:t>Paragraph 5</w:t>
      </w:r>
      <w:r/>
    </w:p>
    <w:p>
      <w:pPr>
        <w:pStyle w:val="ListNumber"/>
        <w:spacing w:line="240" w:lineRule="auto"/>
        <w:ind w:left="720"/>
      </w:pPr>
      <w:r/>
      <w:r>
        <w:t>Paragraphs 4, 5,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https://www.soapcentral.com/shows/doctor-who-s-mirrored-structure-seasons-14-15-coincidence-it-s-significant-think</w:t>
        </w:r>
      </w:hyperlink>
      <w:r>
        <w:t xml:space="preserve"> - Please view link - unable to able to access data</w:t>
      </w:r>
      <w:r/>
    </w:p>
    <w:p>
      <w:pPr>
        <w:pStyle w:val="ListBullet"/>
        <w:spacing w:line="240" w:lineRule="auto"/>
        <w:ind w:left="720"/>
      </w:pPr>
      <w:r/>
      <w:hyperlink r:id="rId11">
        <w:r>
          <w:rPr>
            <w:color w:val="0000EE"/>
            <w:u w:val="single"/>
          </w:rPr>
          <w:t>https://www.whattowatch.com/features/doctor-whos-varada-sethu-belinda-isnt-afraid-to-stand-up-to-the-doctor</w:t>
        </w:r>
      </w:hyperlink>
      <w:r>
        <w:t xml:space="preserve"> - Varada Sethu portrays Belinda Chandra, the Doctor's new companion in Season 15 of Doctor Who. Described as confident and selfless, Belinda's character is unafraid to challenge the Doctor. Sethu, who previously appeared as Mundy Flynn in the 2024 episode 'Boom', emphasizes Belinda's strength and independence. She collaborated on Belinda's wardrobe to reflect practicality and received guidance from former companion Mandip Gill to embrace the surreal journey ahead. Sethu's transition from guest star to full-time companion marks a significant development in her career and introduces a fresh dynamic to the Doctor's adventures.</w:t>
      </w:r>
      <w:r/>
    </w:p>
    <w:p>
      <w:pPr>
        <w:pStyle w:val="ListBullet"/>
        <w:spacing w:line="240" w:lineRule="auto"/>
        <w:ind w:left="720"/>
      </w:pPr>
      <w:r/>
      <w:hyperlink r:id="rId12">
        <w:r>
          <w:rPr>
            <w:color w:val="0000EE"/>
            <w:u w:val="single"/>
          </w:rPr>
          <w:t>https://www.gamesradar.com/entertainment/sci-fi-shows/doctor-who-showrunner-russell-t-davies-reassures-fans-that-this-seasons-standalone-ruby-sunday-episode-does-feature-lots-of-the-doctor-unlike-73-yards-as-star-ncuti-gatwa-calls-it-his-favorite/</w:t>
        </w:r>
      </w:hyperlink>
      <w:r>
        <w:t xml:space="preserve"> - Doctor Who's upcoming Season 2, premiering April 12, 2025, on Disney Plus and BBC iPlayer, features a diverse array of time-traveling adventures starring Ncuti Gatwa as the Fifteenth Doctor. The new season includes stories set far in the future and even features an intergalactic song contest resembling Eurovision. Cast members shared their favorite episodes, with newcomer Varada Sethu highlighting episode 2, 'Lux,' set in 1950s Miami and featuring animated sequences and a cartoon villain voiced by Alan Cumming. Lead actor Gatwa favored episode 4, 'Lucky Day,' which centers on former companion Ruby Sunday, played by Millie Gibson. Despite fan concerns that it might be a Doctor-lite episode like last season's '73 Yards,' showrunner Russell T Davies assures viewers that the Doctor is prominently featured through inventive storytelling. He teases that the episode includes a previously unseen Doctor-Ruby storyline and integrates Gatwa's character in creative ways. The season continues the show's tradition of delivering varied and imaginative narratives.</w:t>
      </w:r>
      <w:r/>
    </w:p>
    <w:p>
      <w:pPr>
        <w:pStyle w:val="ListBullet"/>
        <w:spacing w:line="240" w:lineRule="auto"/>
        <w:ind w:left="720"/>
      </w:pPr>
      <w:r/>
      <w:hyperlink r:id="rId13">
        <w:r>
          <w:rPr>
            <w:color w:val="0000EE"/>
            <w:u w:val="single"/>
          </w:rPr>
          <w:t>https://www.gamesradar.com/entertainment/sci-fi-shows/doctor-who-season-2-episode-4-lucky-day-spoiler-review/</w:t>
        </w:r>
      </w:hyperlink>
      <w:r>
        <w:t xml:space="preserve"> - Doctor Who season 2, episode 4, titled 'Lucky Day,' shifts focus away from the Doctor and Belinda to explore the post-TARDIS life of Ruby Sunday. The episode introduces Conrad Clark, a seemingly charming podcaster who connects with Ruby but is ultimately revealed to be a manipulative conspiracy theorist aiming to expose UNIT. The mid-episode twist—revealing the monster threat as a staged hoax—marks a standout moment, adding emotional depth and surprise. The episode explores serious modern themes such as online radicalization and conspiracies, continuing the trend of social commentary in the current Russell T. Davies era. However, the final act falters with a muddled plot and implausible character motivations, especially Conrad’s illogical plan to expose UNIT at gunpoint. Despite strong performances and emotional resonance, especially Ruby’s ongoing trauma, the episode is hampered by its diversion from the main narrative, making it feel disjointed within the limited eight-episode season. Still, 'Lucky Day' sets up future plotlines involving Ruby, UNIT, and Conrad’s potential alliance with the mysterious Mrs. Flood, hinting at sinister developments to come. It’s currently available on Disney Plus and BBC iPlayer.</w:t>
      </w:r>
      <w:r/>
    </w:p>
    <w:p>
      <w:pPr>
        <w:pStyle w:val="ListBullet"/>
        <w:spacing w:line="240" w:lineRule="auto"/>
        <w:ind w:left="720"/>
      </w:pPr>
      <w:r/>
      <w:hyperlink r:id="rId14">
        <w:r>
          <w:rPr>
            <w:color w:val="0000EE"/>
            <w:u w:val="single"/>
          </w:rPr>
          <w:t>https://en.wikipedia.org/wiki/Lucky_Day_%28Doctor_Who%29</w:t>
        </w:r>
      </w:hyperlink>
      <w:r>
        <w:t xml:space="preserve"> - 'Lucky Day' is the fourth episode of the fifteenth series of the British science-fiction television series Doctor Who. It was written by Pete McTighe and directed by Peter Hoar. The episode was released on BBC iPlayer, BBC One, and Disney+ on 3 May 2025. It features the return of companion Ruby Sunday (Millie Gibson), who plays a leading role in the episode opposite Conrad Clark (Jonah Hauer-King), with both the Fifteenth Doctor (Ncuti Gatwa) and Belinda Chandra (Varada Sethu), the series' main leads, only appearing briefly. The episode focuses on Ruby, who begins a relationship with Conrad as she attempts to find her place in the world after leaving the Doctor. When it is revealed that Conrad's true aim is to turn the public against UNIT, Ruby and Kate Lethbridge-Stewart have to deal with the repercussions of Conrad's actions. The episode was devised by showrunner Russell T Davies, with Davies enlisting McTighe to write the episode. McTighe used the episode to explore Ruby and Kate's characters while also exploring the 'spread of online hatred' and its effects. The episode's monster, the Shreek, was based on McTighe's childhood fears of dog-like creatures in the dark, with the creature being portrayed via costume and an animatronic head. Filming took place in November 2023 and it was filmed back-to-back with the series premiere. The episode received positive reviews from critics, who highlighted Gibson's performance, the twist regarding Conrad's true motives, and the episode's social commentary, but were more critical of underdeveloped plotlines and the execution of Conrad as an antagonist.</w:t>
      </w:r>
      <w:r/>
    </w:p>
    <w:p>
      <w:pPr>
        <w:pStyle w:val="ListBullet"/>
        <w:spacing w:line="240" w:lineRule="auto"/>
        <w:ind w:left="720"/>
      </w:pPr>
      <w:r/>
      <w:hyperlink r:id="rId15">
        <w:r>
          <w:rPr>
            <w:color w:val="0000EE"/>
            <w:u w:val="single"/>
          </w:rPr>
          <w:t>https://en.wikipedia.org/wiki/The_Church_on_Ruby_Road</w:t>
        </w:r>
      </w:hyperlink>
      <w:r>
        <w:t xml:space="preserve"> - 'The Church on Ruby Road' is an episode of the British science fiction television series Doctor Who. The episode was broadcast on BBC One on 25 December 2023 as the fourteenth Christmas special since the show's revival in 2005. It is the first Christmas special since 'Twice Upon a Time' (2017), with the programme producing New Year's specials from 2018 to 2022. Ncuti Gatwa makes his first regular appearance as the Fifteenth Doctor and the episode introduces Millie Gibson as his companion Ruby Sunday. The story focuses on the Doctor meeting orphan Ruby Sunday, who was abandoned at a church on Ruby Road, hence her name, and her plight to find her birth parents. Following an interview with Davina McCall (playing a fictional version of herself), the two begin experiencing bad luck wherever they go, because of the antics of goblins, who eventually kidnap a new foster baby.</w:t>
      </w:r>
      <w:r/>
    </w:p>
    <w:p>
      <w:pPr>
        <w:pStyle w:val="ListBullet"/>
        <w:spacing w:line="240" w:lineRule="auto"/>
        <w:ind w:left="720"/>
      </w:pPr>
      <w:r/>
      <w:hyperlink r:id="rId16">
        <w:r>
          <w:rPr>
            <w:color w:val="0000EE"/>
            <w:u w:val="single"/>
          </w:rPr>
          <w:t>https://en.wikipedia.org/wiki/Doctor_Who_series_14</w:t>
        </w:r>
      </w:hyperlink>
      <w:r>
        <w:t xml:space="preserve"> - Doctor Who series 14, which aired in 2023, featured Russell T Davies as the head writer and showrunner. The series adopted an episodic format, with the first six episodes serving as standalone stories, before concluding with a two-part series finale. The intention was to make the show 'really, really different every week', with each episode set in a new time and place. The series also introduced a mystery arc for the companion Ruby Sunday, a 'foundling' who wants to track down her birth parents but has no trace. The finale reintroduced the classic series enemy Sutekh, previously seen in the serial Pyramids of Mars (1975), with Davies wanting to 'prove that the show hasn't severed its roots'.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apcentral.com/shows/doctor-who-s-mirrored-structure-seasons-14-15-coincidence-it-s-significant-think" TargetMode="External"/><Relationship Id="rId11" Type="http://schemas.openxmlformats.org/officeDocument/2006/relationships/hyperlink" Target="https://www.whattowatch.com/features/doctor-whos-varada-sethu-belinda-isnt-afraid-to-stand-up-to-the-doctor" TargetMode="External"/><Relationship Id="rId12" Type="http://schemas.openxmlformats.org/officeDocument/2006/relationships/hyperlink" Target="https://www.gamesradar.com/entertainment/sci-fi-shows/doctor-who-showrunner-russell-t-davies-reassures-fans-that-this-seasons-standalone-ruby-sunday-episode-does-feature-lots-of-the-doctor-unlike-73-yards-as-star-ncuti-gatwa-calls-it-his-favorite/" TargetMode="External"/><Relationship Id="rId13" Type="http://schemas.openxmlformats.org/officeDocument/2006/relationships/hyperlink" Target="https://www.gamesradar.com/entertainment/sci-fi-shows/doctor-who-season-2-episode-4-lucky-day-spoiler-review/" TargetMode="External"/><Relationship Id="rId14" Type="http://schemas.openxmlformats.org/officeDocument/2006/relationships/hyperlink" Target="https://en.wikipedia.org/wiki/Lucky_Day_%28Doctor_Who%29" TargetMode="External"/><Relationship Id="rId15" Type="http://schemas.openxmlformats.org/officeDocument/2006/relationships/hyperlink" Target="https://en.wikipedia.org/wiki/The_Church_on_Ruby_Road" TargetMode="External"/><Relationship Id="rId16" Type="http://schemas.openxmlformats.org/officeDocument/2006/relationships/hyperlink" Target="https://en.wikipedia.org/wiki/Doctor_Who_series_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