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First-hand at a Killing Kittens sex party: how consent and empowerment shape a new era of adult play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My heart raced and palms tingled with excitement as friends innocently inquired about my plans for the bank holiday weekend. “Oh, not much,” I feigned nonchalance, but the reality was far more thrilling: I was preparing for my first-ever sex party.</w:t>
      </w:r>
      <w:r/>
    </w:p>
    <w:p>
      <w:r/>
      <w:r>
        <w:t>When the truth slipped out, jaws dropped. Questions poured in—who was going, where was it taking place, and how could one even secure an invitation? I soon explained that it was a members-only event hosted by Killing Kittens, a London-based organisation revolutionising the landscape of adult entertainment for women, trans, and non-binary individuals.</w:t>
      </w:r>
      <w:r/>
    </w:p>
    <w:p>
      <w:r/>
      <w:r>
        <w:t>Founded in 2005 by Emma Sayle, Killing Kittens emerged as a response to a growing demand for spaces prioritising female pleasure. The organisation operates under a mantra of 'kittens first', ensuring that women are always empowered to make the first move. While the events welcome participants beyond traditional gender binaries, the application process is reserved for women, trans, and non-binary individuals only, necessitating a rigorous vetting procedure.</w:t>
      </w:r>
      <w:r/>
    </w:p>
    <w:p>
      <w:r/>
      <w:r>
        <w:t>As anticipation heightened, I was fortunate to receive a ticket for £200 without being a member. With my bags packed, I hopped onto a train bound for a secret venue tucked in rural Berkshire—an unassuming façade preparing to host an extravagant affair.</w:t>
      </w:r>
      <w:r/>
    </w:p>
    <w:p>
      <w:r/>
      <w:r>
        <w:t>Upon arriving at the hotel, a mere stone’s throw from the clandestine gathering, I noted its eclectic guests—hen parties, golfing friends, and couples escaping parental responsibilities. The atmosphere was a far cry from the sexual adventures that awaited later in the evening. Eager to calm my nerves, I ordered a drink, scanning the bar area for familiar faces who might also share my excitement.</w:t>
      </w:r>
      <w:r/>
    </w:p>
    <w:p>
      <w:r/>
      <w:r>
        <w:t>As the evening unfolded, a woman in a sheer lace dress introduced herself, breaking the ice with an encouraging perspective. "It’s just a party," she reassured me. "Everyone's here to explore and have fun; no pressure to engage in anything you're unsure about." Conversationally, she illuminated that many attendees plotted their interactions in advance via an online forum associated with Killing Kittens, facilitating connections before even stepping into the venue.</w:t>
      </w:r>
      <w:r/>
    </w:p>
    <w:p>
      <w:r/>
      <w:r>
        <w:t>Interestingly, the event attracted a diverse array of attendees, from first-timers to seasoned party-goers. One group particularly intrigued me: a trio of mothers from a local primary school. Seeking a break from their suburban routine, they epitomised the spirit of adventure Killing Kittens sought to cultivate among its community.</w:t>
      </w:r>
      <w:r/>
    </w:p>
    <w:p>
      <w:r/>
      <w:r>
        <w:t>Arriving at the venue—an enchanting Victorian mansion—I felt the thrill of anticipation pulse through the room. Attendees embraced a dress code of ‘less is more’, indicative of the liberating environment established within these walls. Drinks flowed freely, and soft lighting lulled guests into a relaxed state, inviting social mingling and flirtations.</w:t>
      </w:r>
      <w:r/>
    </w:p>
    <w:p>
      <w:r/>
      <w:r>
        <w:t>An elegance enveloped the mansion as I explored various rooms adorned with flickering candles, each teeming with sensual energy. In one corner, an exotic dancer captivated guests with a provocative performance; nearby, a dominatrix guided engaged audiences through enticing acts. Guests were offered oysters—playfully dubbed as aphrodisiacs—pushing one’s boundaries of indulgence even further.</w:t>
      </w:r>
      <w:r/>
    </w:p>
    <w:p>
      <w:r/>
      <w:r>
        <w:t>As the night unfurled, the atmosphere transformed from convivial to hedonistic as mask-wearing attendees began to tear down the barriers of inhibitions. A shift toward more intimate encounters was palpable, as couples and individuals navigated their desires freely within designated playrooms. Importantly, Killing Kittens places a strong emphasis on safety, mandating that participants complete STI tests before events and ensuring that staff members are readily identifiable should any assistance be required.</w:t>
      </w:r>
      <w:r/>
    </w:p>
    <w:p>
      <w:r/>
      <w:r>
        <w:t>The evening featured a fascinating tableau vivant of bodies and silhouettes entwined in exploration—overtly candid yet governed by a foundation of consent. Casual requests for permission punctuated the air alongside electrifying moans and sighs echoing from the principal rooms. In amongst the thrill of discovery, a sense of community and respect lingered heavily.</w:t>
      </w:r>
      <w:r/>
    </w:p>
    <w:p>
      <w:r/>
      <w:r>
        <w:t>Overwhelmed yet exhilarated, I encountered couples, such as one pair who credited their experiences at Killing Kittens with reigniting the spark in their long-term relationship. Their journey had not been without its challenges; issues of jealousy and mismatched comfort levels initially posed hurdles. However, mutual trust and understanding had ultimately steered them through, illustrating the nuanced dynamics existent within this spirited environment.</w:t>
      </w:r>
      <w:r/>
    </w:p>
    <w:p>
      <w:r/>
      <w:r>
        <w:t>As I prepared to retreat from the evening’s carnal allure, I found myself in line for the cloakroom, joined by fellow participants in various states of undress—evident hallmarks of the indulgence experienced within that grand mansion. They traded their posh attire for private collections of costumes, ready to continue their explorations further into the night.</w:t>
      </w:r>
      <w:r/>
    </w:p>
    <w:p>
      <w:r/>
      <w:r>
        <w:t>Exiting the event, I was approached by an imaginative couple eager to indulge in a morning rendezvous at the hotel’s steam room—a clear reflection of the audacity that infused the air. I politely declined, retreating to the sanctuary of a quiet breakfast alongside those who, just hours earlier, had been enveloped in uninhibited intimacy.</w:t>
      </w:r>
      <w:r/>
    </w:p>
    <w:p>
      <w:r/>
      <w:r>
        <w:t>Their mundane discussions of toast and scrambled eggs starkly contrasted the hedonistic adventures shared only the previous night. Reflecting on the experience, it was evident that for many, Killing Kittens has not only opened doors to unabashed exploration but has also fostered a community where discretion and freedom coalesce in delightful abandon.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The lead article provided the primary narrative of the first-time experience at a Killing Kittens event.</w:t>
      </w:r>
      <w:r/>
    </w:p>
    <w:p>
      <w:pPr>
        <w:pStyle w:val="ListNumber"/>
        <w:spacing w:line="240" w:lineRule="auto"/>
        <w:ind w:left="720"/>
      </w:pPr>
      <w:r/>
      <w:r>
        <w:t>Related articles provided context regarding the company's expansion plans and membership approach.</w:t>
      </w:r>
      <w:r/>
    </w:p>
    <w:p>
      <w:pPr>
        <w:pStyle w:val="ListNumber"/>
        <w:spacing w:line="240" w:lineRule="auto"/>
        <w:ind w:left="720"/>
      </w:pPr>
      <w:r/>
      <w:r>
        <w:t>Information on membership inclusivity and the verification process was derived from additional sources detailing the organisation's ethos.</w:t>
      </w:r>
      <w:r/>
    </w:p>
    <w:p>
      <w:pPr>
        <w:pStyle w:val="ListNumber"/>
        <w:spacing w:line="240" w:lineRule="auto"/>
        <w:ind w:left="720"/>
      </w:pPr>
      <w:r/>
      <w:r>
        <w:t>Insights on safety protocols and community dynamics at events enhanced the understanding of the atmosphere described in the lead article.</w:t>
      </w:r>
      <w:r/>
    </w:p>
    <w:p>
      <w:pPr>
        <w:pStyle w:val="ListNumber"/>
        <w:spacing w:line="240" w:lineRule="auto"/>
        <w:ind w:left="720"/>
      </w:pPr>
      <w:r/>
      <w:r>
        <w:t>Details about the various types of events hosted and member interactions further enriched the narrative of the evening's unfolding.</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https://www.dailymail.co.uk/femail/article-14679833/sex-club-British-countryside-play-room-killing-kittens.html?ns_mchannel=rss&amp;ns_campaign=1490&amp;ito=1490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https://www.ft.com/content/04216921-36d7-48b1-9d3e-ec69f85cf886</w:t>
        </w:r>
      </w:hyperlink>
      <w:r>
        <w:t xml:space="preserve"> - Killing Kittens, a UK-based sex party planner, is raising funds for global expansion and new services, including a permanent venue, cruise ship tours, and a gay male venture. The company aims to meet the growing demand for meaningful in-person connections and establish a leadership role in the premium adult market. Events will expand to cities like Los Angeles, Lisbon, Venice, and Paris, while a fundraising round through Seedrs seeks to value the company at £10.5 million. Additionally, discussions are ongoing for debt financing and potential M&amp;A opportunities for further growth. With over 250,000 members and a new dating app called Wax, Killing Kittens sees significant market potential. Future plans include a dedicated venue in London and a maiden cruise voyage in 2026. The company, founded in 2005, anticipates a potential acquisition or public listing to provide investor exits. The UK's Future Fund, which holds a 1.5% stake, highlights mixed results in supporting tech startups.</w:t>
      </w:r>
      <w:r/>
    </w:p>
    <w:p>
      <w:pPr>
        <w:pStyle w:val="ListBullet"/>
        <w:spacing w:line="240" w:lineRule="auto"/>
        <w:ind w:left="720"/>
      </w:pPr>
      <w:r/>
      <w:hyperlink r:id="rId12">
        <w:r>
          <w:rPr>
            <w:color w:val="0000EE"/>
            <w:u w:val="single"/>
          </w:rPr>
          <w:t>https://www.killingkittens.com/become-a-member</w:t>
        </w:r>
      </w:hyperlink>
      <w:r>
        <w:t xml:space="preserve"> - Killing Kittens offers a membership program that grants access to exclusive parties and workshops. Members can purchase tickets to events, invite guests, and engage with the online community through the WAX app. The membership is open to women, trans, and non-binary individuals, with a focus on empowering members to explore their desires in a safe and welcoming environment. The application process involves a nominal fee, which is redeemable when booking the first full KK event via the WAX account.</w:t>
      </w:r>
      <w:r/>
    </w:p>
    <w:p>
      <w:pPr>
        <w:pStyle w:val="ListBullet"/>
        <w:spacing w:line="240" w:lineRule="auto"/>
        <w:ind w:left="720"/>
      </w:pPr>
      <w:r/>
      <w:hyperlink r:id="rId13">
        <w:r>
          <w:rPr>
            <w:color w:val="0000EE"/>
            <w:u w:val="single"/>
          </w:rPr>
          <w:t>https://killingkittens.zendesk.com/hc/en-us/articles/16247722673053-Killing-Kittens-Membership-FAQ</w:t>
        </w:r>
      </w:hyperlink>
      <w:r>
        <w:t xml:space="preserve"> - The Killing Kittens Membership FAQ provides detailed information about the membership process, eligibility criteria, and benefits. Membership is available to women, trans, and non-binary individuals aged 21 and over. The application process includes providing personal information and a photo for verification. A nominal application fee is required, which is redeemable when booking the first full KK event via the WAX account. The FAQ also addresses questions about age, events, and the inclusivity of the community.</w:t>
      </w:r>
      <w:r/>
    </w:p>
    <w:p>
      <w:pPr>
        <w:pStyle w:val="ListBullet"/>
        <w:spacing w:line="240" w:lineRule="auto"/>
        <w:ind w:left="720"/>
      </w:pPr>
      <w:r/>
      <w:hyperlink r:id="rId14">
        <w:r>
          <w:rPr>
            <w:color w:val="0000EE"/>
            <w:u w:val="single"/>
          </w:rPr>
          <w:t>https://www.killingkittens.com/event-information/680/london-mansion</w:t>
        </w:r>
      </w:hyperlink>
      <w:r>
        <w:t xml:space="preserve"> - Killing Kittens' Mansion party is a signature event held in a private London mansion, offering an indulgent, black-tie experience. Attendees arrive masked and are guided through the venue, which features a bar area and separate playrooms. The event emphasizes a no-pressure environment where guests can explore their fantasies at their own pace. The dress code is black-tie, and the event is open exclusively to KK Club members. Entry may be subject to signing an NDA at the management's discretion.</w:t>
      </w:r>
      <w:r/>
    </w:p>
    <w:p>
      <w:pPr>
        <w:pStyle w:val="ListBullet"/>
        <w:spacing w:line="240" w:lineRule="auto"/>
        <w:ind w:left="720"/>
      </w:pPr>
      <w:r/>
      <w:hyperlink r:id="rId15">
        <w:r>
          <w:rPr>
            <w:color w:val="0000EE"/>
            <w:u w:val="single"/>
          </w:rPr>
          <w:t>https://www.killingkittens.com/terms-conditions</w:t>
        </w:r>
      </w:hyperlink>
      <w:r>
        <w:t xml:space="preserve"> - The Terms and Conditions page outlines the eligibility criteria and application process for becoming a member of Killing Kittens. Membership is open to women, trans, and non-binary individuals aged 21 and over. The application process involves providing personal information and a photo for verification. A nominal application fee is required, which is redeemable when booking the first full KK event via the WAX account. The page also details the rights and responsibilities of members and the management committee.</w:t>
      </w:r>
      <w:r/>
    </w:p>
    <w:p>
      <w:pPr>
        <w:pStyle w:val="ListBullet"/>
        <w:spacing w:line="240" w:lineRule="auto"/>
        <w:ind w:left="720"/>
      </w:pPr>
      <w:r/>
      <w:hyperlink r:id="rId16">
        <w:r>
          <w:rPr>
            <w:color w:val="0000EE"/>
            <w:u w:val="single"/>
          </w:rPr>
          <w:t>https://www.killingkittens.com/sex-parties/london-parties</w:t>
        </w:r>
      </w:hyperlink>
      <w:r>
        <w:t xml:space="preserve"> - Killing Kittens hosts a variety of sex parties in London, including masked balls and intimate social events. Each party is carefully crafted to provide an immersive and unforgettable experience, ensuring a safe and respectful space for all attendees. The events are open to people of all genders and sexualities, promoting diversity and inclusivity. Special themed parties are held throughout the year, offering unique experiences for guests. The organization emphasizes discretion and privacy, with events being strictly invitation-only.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679833/sex-club-British-countryside-play-room-killing-kittens.html?ns_mchannel=rss&amp;ns_campaign=1490&amp;ito=1490" TargetMode="External"/><Relationship Id="rId11" Type="http://schemas.openxmlformats.org/officeDocument/2006/relationships/hyperlink" Target="https://www.ft.com/content/04216921-36d7-48b1-9d3e-ec69f85cf886" TargetMode="External"/><Relationship Id="rId12" Type="http://schemas.openxmlformats.org/officeDocument/2006/relationships/hyperlink" Target="https://www.killingkittens.com/become-a-member" TargetMode="External"/><Relationship Id="rId13" Type="http://schemas.openxmlformats.org/officeDocument/2006/relationships/hyperlink" Target="https://killingkittens.zendesk.com/hc/en-us/articles/16247722673053-Killing-Kittens-Membership-FAQ" TargetMode="External"/><Relationship Id="rId14" Type="http://schemas.openxmlformats.org/officeDocument/2006/relationships/hyperlink" Target="https://www.killingkittens.com/event-information/680/london-mansion" TargetMode="External"/><Relationship Id="rId15" Type="http://schemas.openxmlformats.org/officeDocument/2006/relationships/hyperlink" Target="https://www.killingkittens.com/terms-conditions" TargetMode="External"/><Relationship Id="rId16" Type="http://schemas.openxmlformats.org/officeDocument/2006/relationships/hyperlink" Target="https://www.killingkittens.com/sex-parties/london-par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