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Bates vs the Post Office drama sparks policy change with BAFTA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BAFTA television awards on Sunday saw the compelling drama </w:t>
      </w:r>
      <w:r>
        <w:rPr>
          <w:i/>
        </w:rPr>
        <w:t>Mr Bates vs the Post Office</w:t>
      </w:r>
      <w:r>
        <w:t xml:space="preserve"> take centre stage, shining a spotlight on one of the gravest miscarriages of justice in British history. The production not only clinched the award for Best Limited Drama, but it also played a pivotal role in influencing governmental policy, prompting widespread calls for justice regarding the wrongful accusations faced by post office operators.</w:t>
      </w:r>
      <w:r/>
    </w:p>
    <w:p>
      <w:r/>
      <w:r>
        <w:t>The show's producer, Patrick Spence, delivered a heartfelt acceptance speech where he underscored the power of audience engagement in effecting change. “This story only had the impact it did because the people that watched it stood up and demanded action with rage,” he declared, emphasising that the true change came from the public’s demand for accountability rather than the narrative itself. His sentiments resonated with viewers and critics alike, amongst whom the drama has garnered praise for its raw and righteous depiction of the Post Office Horizon IT scandal—a situation that unveiled serious flaws in both the system and its management.</w:t>
      </w:r>
      <w:r/>
    </w:p>
    <w:p>
      <w:r/>
      <w:r>
        <w:t xml:space="preserve">Critically acclaimed for its storytelling, </w:t>
      </w:r>
      <w:r>
        <w:rPr>
          <w:i/>
        </w:rPr>
        <w:t>Mr Bates vs the Post Office</w:t>
      </w:r>
      <w:r>
        <w:t xml:space="preserve"> is led by Toby Jones as Alan Bates, and critics have hailed the series for its powerful performances and gripping narrative. The Telegraph aptly described it as "undeniably powerful and finally redemptive," encapsulating its emotional weight and societal importance. Mixed with intricate portrayals are real-world ramifications that demonstrate how television can drive policy change—a sentiment echoes through the comments of ITV’s director of television, Kevin Lygo, who, while accepting the special award for the network, highlighted the need for public service broadcasters to keep holding power to account.</w:t>
      </w:r>
      <w:r/>
    </w:p>
    <w:p>
      <w:r/>
      <w:r>
        <w:t xml:space="preserve">The ceremony featured a tapestry of emotions and achievements beyond </w:t>
      </w:r>
      <w:r>
        <w:rPr>
          <w:i/>
        </w:rPr>
        <w:t>Mr Bates vs the Post Office</w:t>
      </w:r>
      <w:r>
        <w:t>. The BAFTA chair, Sara Putt, took the opportunity to advocate for greater gender equality and representation for disabled individuals within the industry. Her remarks on the need for better access to talent pipelines signalled a growing recognition of the diverse voices in British television.</w:t>
      </w:r>
      <w:r/>
    </w:p>
    <w:p>
      <w:r/>
      <w:r>
        <w:t xml:space="preserve">In a night filled with surprises, Lennie James earned the leading actor award for his role in </w:t>
      </w:r>
      <w:r>
        <w:rPr>
          <w:i/>
        </w:rPr>
        <w:t>Mr Loverman</w:t>
      </w:r>
      <w:r>
        <w:t>, while Ariyon Bakare captured a supporting actor accolade for his portrayal in the same series. James, visibly moved during his acceptance speech, expressed gratitude to Bernardine Evaristo, the author of the novel that inspired the adaptation. Bakare echoed similar sentiments, dedicating his win to those who have faced challenges in being their true selves—a reflection that resonated across several speeches throughout the night.</w:t>
      </w:r>
      <w:r/>
    </w:p>
    <w:p>
      <w:r/>
      <w:r>
        <w:t xml:space="preserve">Another highlight was Marisa Abela, whose portrayal in the drama </w:t>
      </w:r>
      <w:r>
        <w:rPr>
          <w:i/>
        </w:rPr>
        <w:t>Industry</w:t>
      </w:r>
      <w:r>
        <w:t xml:space="preserve"> earned her the leading actress award. Abela's emotional response underscored the night’s celebration of emerging talent and the impact of perseverance in a highly competitive field.</w:t>
      </w:r>
      <w:r/>
    </w:p>
    <w:p>
      <w:r/>
      <w:r>
        <w:t xml:space="preserve">Beyond dramas and heartfelt acceptance speeches, the BAFTAs also acknowledged exciting developments in reality television, with </w:t>
      </w:r>
      <w:r>
        <w:rPr>
          <w:i/>
        </w:rPr>
        <w:t>The Jury: Murder Trial</w:t>
      </w:r>
      <w:r>
        <w:t xml:space="preserve"> surprisingly triumphing over popular contenders like </w:t>
      </w:r>
      <w:r>
        <w:rPr>
          <w:i/>
        </w:rPr>
        <w:t>The Traitors</w:t>
      </w:r>
      <w:r>
        <w:t>.</w:t>
      </w:r>
      <w:r/>
    </w:p>
    <w:p>
      <w:r/>
      <w:r>
        <w:t xml:space="preserve">The documentary category saw </w:t>
      </w:r>
      <w:r>
        <w:rPr>
          <w:i/>
        </w:rPr>
        <w:t>Ukraine: Enemy in the Woods</w:t>
      </w:r>
      <w:r>
        <w:t xml:space="preserve"> take home the award, with director Jamie Roberts expressing pride in shedding light on ongoing struggles faced by those in conflict zones.</w:t>
      </w:r>
      <w:r/>
    </w:p>
    <w:p>
      <w:r/>
      <w:r>
        <w:t>As the red carpet buzzed with excitement, each star added their own flair to the evening, contributing to an atmosphere that celebrated not only individual accomplishments but also the collaborative spirit of storytelling that television embodies. The event proved to be more than a mere awards ceremony; it became a powerful reflection of how media holds a mirror to society, compelling audiences to confront realities they may otherwise ignore.</w:t>
      </w:r>
      <w:r/>
    </w:p>
    <w:p>
      <w:r/>
      <w:r>
        <w:t xml:space="preserve">The triumph of </w:t>
      </w:r>
      <w:r>
        <w:rPr>
          <w:i/>
        </w:rPr>
        <w:t>Mr Bates vs the Post Office</w:t>
      </w:r>
      <w:r>
        <w:t xml:space="preserve"> at the BAFTAs serves as a reminder of the indelible impact that television can have—not just in entertainment, but in shaping narratives that provoke change and inspire action in the real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3</w:t>
      </w:r>
      <w:r/>
    </w:p>
    <w:p>
      <w:pPr>
        <w:pStyle w:val="ListNumber"/>
        <w:spacing w:line="240" w:lineRule="auto"/>
        <w:ind w:left="720"/>
      </w:pPr>
      <w:r/>
      <w:r>
        <w:t>Paragraph 2: 1, 3, 4</w:t>
      </w:r>
      <w:r/>
    </w:p>
    <w:p>
      <w:pPr>
        <w:pStyle w:val="ListNumber"/>
        <w:spacing w:line="240" w:lineRule="auto"/>
        <w:ind w:left="720"/>
      </w:pPr>
      <w:r/>
      <w:r>
        <w:t>Paragraph 3: 1, 2, 3</w:t>
      </w:r>
      <w:r/>
    </w:p>
    <w:p>
      <w:pPr>
        <w:pStyle w:val="ListNumber"/>
        <w:spacing w:line="240" w:lineRule="auto"/>
        <w:ind w:left="720"/>
      </w:pPr>
      <w:r/>
      <w:r>
        <w:t>Paragraph 4: 1, 2, 5</w:t>
      </w:r>
      <w:r/>
    </w:p>
    <w:p>
      <w:pPr>
        <w:pStyle w:val="ListNumber"/>
        <w:spacing w:line="240" w:lineRule="auto"/>
        <w:ind w:left="720"/>
      </w:pPr>
      <w:r/>
      <w:r>
        <w:t>Paragraph 5: 1</w:t>
      </w:r>
      <w:r/>
    </w:p>
    <w:p>
      <w:pPr>
        <w:pStyle w:val="ListNumber"/>
        <w:spacing w:line="240" w:lineRule="auto"/>
        <w:ind w:left="720"/>
      </w:pPr>
      <w:r/>
      <w:r>
        <w:t>Paragraph 6: 2, 3, 5</w:t>
      </w:r>
      <w:r/>
    </w:p>
    <w:p>
      <w:pPr>
        <w:pStyle w:val="ListNumber"/>
        <w:spacing w:line="240" w:lineRule="auto"/>
        <w:ind w:left="720"/>
      </w:pPr>
      <w:r/>
      <w:r>
        <w:t>Paragraph 7: 1, 6, 7</w:t>
      </w:r>
      <w:r/>
    </w:p>
    <w:p>
      <w:pPr>
        <w:pStyle w:val="ListNumber"/>
        <w:spacing w:line="240" w:lineRule="auto"/>
        <w:ind w:left="720"/>
      </w:pPr>
      <w:r/>
      <w:r>
        <w:t>Paragraph 8: 1, 2, 3, 6</w:t>
      </w:r>
      <w:r/>
    </w:p>
    <w:p>
      <w:pPr>
        <w:pStyle w:val="ListNumber"/>
        <w:spacing w:line="240" w:lineRule="auto"/>
        <w:ind w:left="720"/>
      </w:pPr>
      <w:r/>
      <w:r>
        <w:t>Paragraph 9: 1, 2, 3, 6</w:t>
      </w:r>
      <w:r/>
    </w:p>
    <w:p>
      <w:pPr>
        <w:pStyle w:val="ListNumber"/>
        <w:spacing w:line="240" w:lineRule="auto"/>
        <w:ind w:left="720"/>
      </w:pPr>
      <w:r/>
      <w:r>
        <w:t>Paragraph 10: 1, 3, 6</w:t>
      </w:r>
      <w:r/>
    </w:p>
    <w:p>
      <w:pPr>
        <w:pStyle w:val="ListNumber"/>
        <w:spacing w:line="240" w:lineRule="auto"/>
        <w:ind w:left="720"/>
      </w:pPr>
      <w:r/>
      <w:r>
        <w:t>Paragraph 11: 1, 3, 5,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https://www.theguardian.com/tv-and-radio/2025/may/11/itv-mr-bates-vs-the-post-office-stars-at-bafta-tv-awards</w:t>
        </w:r>
      </w:hyperlink>
      <w:r>
        <w:t xml:space="preserve"> - Please view link - unable to able to access data</w:t>
      </w:r>
      <w:r/>
    </w:p>
    <w:p>
      <w:pPr>
        <w:pStyle w:val="ListBullet"/>
        <w:spacing w:line="240" w:lineRule="auto"/>
        <w:ind w:left="720"/>
      </w:pPr>
      <w:r/>
      <w:hyperlink r:id="rId10">
        <w:r>
          <w:rPr>
            <w:color w:val="0000EE"/>
            <w:u w:val="single"/>
          </w:rPr>
          <w:t>https://www.theguardian.com/tv-and-radio/2025/may/11/itv-mr-bates-vs-the-post-office-stars-at-bafta-tv-awards</w:t>
        </w:r>
      </w:hyperlink>
      <w:r>
        <w:t xml:space="preserve"> - An article from The Guardian detailing the success of 'Mr Bates vs the Post Office' at the 2025 BAFTA TV Awards. The drama won Best Limited Drama, ITV received a special award for commissioning the show, and BBC One won the Current Affairs award for a Post Office special on BBC Breakfast. Producer Patrick Spence highlighted the show's impact on public opinion and policy change, emphasizing the role of viewers in demanding action. The piece also mentions other award winners and the ceremony's atmosphere.</w:t>
      </w:r>
      <w:r/>
    </w:p>
    <w:p>
      <w:pPr>
        <w:pStyle w:val="ListBullet"/>
        <w:spacing w:line="240" w:lineRule="auto"/>
        <w:ind w:left="720"/>
      </w:pPr>
      <w:r/>
      <w:hyperlink r:id="rId11">
        <w:r>
          <w:rPr>
            <w:color w:val="0000EE"/>
            <w:u w:val="single"/>
          </w:rPr>
          <w:t>https://www.bbc.co.uk/news/entertainment-arts-67861886</w:t>
        </w:r>
      </w:hyperlink>
      <w:r>
        <w:t xml:space="preserve"> - A BBC News article praising the ITV drama 'Mr Bates vs The Post Office' for its portrayal of the Post Office Horizon IT scandal. The piece highlights Toby Jones's performance as Alan Bates and notes the series' positive reception from critics, with The Telegraph describing it as 'undeniably powerful and finally redemptive.' The article also mentions the series' focus on the legal battle led by Bates to overturn wrongful convictions.</w:t>
      </w:r>
      <w:r/>
    </w:p>
    <w:p>
      <w:pPr>
        <w:pStyle w:val="ListBullet"/>
        <w:spacing w:line="240" w:lineRule="auto"/>
        <w:ind w:left="720"/>
      </w:pPr>
      <w:r/>
      <w:hyperlink r:id="rId12">
        <w:r>
          <w:rPr>
            <w:color w:val="0000EE"/>
            <w:u w:val="single"/>
          </w:rPr>
          <w:t>https://www.rottentomatoes.com/tv/mr_bates_vs_the_post_office/s01</w:t>
        </w:r>
      </w:hyperlink>
      <w:r>
        <w:t xml:space="preserve"> - The Rotten Tomatoes page for 'Mr Bates vs The Post Office' Limited Series, featuring critic and audience reviews. The critics' consensus states, 'Dramatizing a grave injustice with terrific acting and plain-spoken righteousness, Mr Bates vs the Post Office shines much-needed light on a national scandal.' The series holds a 95% rating from critics and a 92% audience score, indicating strong approval from both groups.</w:t>
      </w:r>
      <w:r/>
    </w:p>
    <w:p>
      <w:pPr>
        <w:pStyle w:val="ListBullet"/>
        <w:spacing w:line="240" w:lineRule="auto"/>
        <w:ind w:left="720"/>
      </w:pPr>
      <w:r/>
      <w:hyperlink r:id="rId13">
        <w:r>
          <w:rPr>
            <w:color w:val="0000EE"/>
            <w:u w:val="single"/>
          </w:rPr>
          <w:t>https://www.imdb.com/title/tt27867155/reviews/</w:t>
        </w:r>
      </w:hyperlink>
      <w:r>
        <w:t xml:space="preserve"> - User reviews for 'Mr Bates vs The Post Office' on IMDb. A reviewer titled 'DoctorStrabismus' awarded the series a 10/10, stating, 'Be prepared to get angry, very angry.' The review praises the series for its truthful portrayal of the Post Office scandal and the performances of the cast, including Toby Jones and Nadhim Zahawi. The reviewer describes the series as 'riveting' and a 'desperately sad but unfortunately real account of a frightening miscarriage of justice.'</w:t>
      </w:r>
      <w:r/>
    </w:p>
    <w:p>
      <w:pPr>
        <w:pStyle w:val="ListBullet"/>
        <w:spacing w:line="240" w:lineRule="auto"/>
        <w:ind w:left="720"/>
      </w:pPr>
      <w:r/>
      <w:hyperlink r:id="rId14">
        <w:r>
          <w:rPr>
            <w:color w:val="0000EE"/>
            <w:u w:val="single"/>
          </w:rPr>
          <w:t>https://www.whattowatch.com/watching-guides/best-itv-dramas-latest-drama-series-to-enjoy-on-the-itv-hub</w:t>
        </w:r>
      </w:hyperlink>
      <w:r>
        <w:t xml:space="preserve"> - An article from WhatToWatch.com listing the best ITV dramas available on ITVX. 'Mr Bates vs The Post Office' is highlighted as a notable title, described as a 'gripping true crime story' that 'sparked political responses due to its real-world injustice.' The article provides an overview of the series and its impact, emphasizing its relevance and importance in contemporary television.</w:t>
      </w:r>
      <w:r/>
    </w:p>
    <w:p>
      <w:pPr>
        <w:pStyle w:val="ListBullet"/>
        <w:spacing w:line="240" w:lineRule="auto"/>
        <w:ind w:left="720"/>
      </w:pPr>
      <w:r/>
      <w:hyperlink r:id="rId15">
        <w:r>
          <w:rPr>
            <w:color w:val="0000EE"/>
            <w:u w:val="single"/>
          </w:rPr>
          <w:t>https://advanced-television.com/2024/01/15/mr-bates-vs-the-post-office-biggest-new-itv-drama-in-10-years/</w:t>
        </w:r>
      </w:hyperlink>
      <w:r>
        <w:t xml:space="preserve"> - An article from Advanced Television reporting on the viewership success of 'Mr Bates vs The Post Office.' The series averaged 9.8 million viewers across its four episodes, making it ITV's biggest new drama in over a decade. The article compares its success to previous ITV dramas and notes that the series, including a documentary, has had 16.6 million streams on ITVX, indicating its widespread popularity and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1/itv-mr-bates-vs-the-post-office-stars-at-bafta-tv-awards" TargetMode="External"/><Relationship Id="rId11" Type="http://schemas.openxmlformats.org/officeDocument/2006/relationships/hyperlink" Target="https://www.bbc.co.uk/news/entertainment-arts-67861886" TargetMode="External"/><Relationship Id="rId12" Type="http://schemas.openxmlformats.org/officeDocument/2006/relationships/hyperlink" Target="https://www.rottentomatoes.com/tv/mr_bates_vs_the_post_office/s01" TargetMode="External"/><Relationship Id="rId13" Type="http://schemas.openxmlformats.org/officeDocument/2006/relationships/hyperlink" Target="https://www.imdb.com/title/tt27867155/reviews/" TargetMode="External"/><Relationship Id="rId14" Type="http://schemas.openxmlformats.org/officeDocument/2006/relationships/hyperlink" Target="https://www.whattowatch.com/watching-guides/best-itv-dramas-latest-drama-series-to-enjoy-on-the-itv-hub" TargetMode="External"/><Relationship Id="rId15" Type="http://schemas.openxmlformats.org/officeDocument/2006/relationships/hyperlink" Target="https://advanced-television.com/2024/01/15/mr-bates-vs-the-post-office-biggest-new-itv-drama-in-10-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