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Diana’s orchestrated media moments reveal the tragic duality of fame and privacy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intricate relationship between Princess Diana and the media has been the subject of fascination and scrutiny ever since she became a public figure. While she was often portrayed as a victim of the relentless press intrusion, a deeper analysis suggests that she also wielded the media as a tool to both shape her public persona and send personal messages. Tina Brown, the former editor and royal biographer, argues in her book "The Palace Papers" that Diana engaged in a complex dance with the paparazzi, often orchestrating interactions to provoke reactions from the men in her life and, by extension, the public.</w:t>
      </w:r>
      <w:r/>
    </w:p>
    <w:p>
      <w:r/>
      <w:r>
        <w:t>Brown recounts moments when Diana allegedly tipped off photographers, including Mario Brenna, to capture intimate moments with her paramours, such as the memorable holiday snap with Dodi Fayed that served as a public declaration of their relationship while simultaneously designed to elicit jealousy in Hasnat Khan, her previous love. "Time and time again...Diana chose to invade her own privacy, often for the capricious reason of making the men in her life jealous," Brown states, highlighting this duality in Diana's engagement with the media.</w:t>
      </w:r>
      <w:r/>
    </w:p>
    <w:p>
      <w:r/>
      <w:r>
        <w:t>Diana's fame as perhaps the most photographed woman in history was not merely the result of the media's obsession; it was also orchestrated by her own actions. Colleen Coleridge, former chairman of Condé Nast, recalled how Diana engaged him about her body image right after a scandalous topless photo had made headlines, suggesting that she was acutely aware of the power of her image even as she claimed victimhood. The event, which saw her besieged by paparazzi just moments after arriving for a lunch, underscores the paradox of her life: behind the glamorous façade lay a struggle for control in an unforgiving spotlight.</w:t>
      </w:r>
      <w:r/>
    </w:p>
    <w:p>
      <w:r/>
      <w:r>
        <w:t>Her relationship with the media was not without its consequences, as illustrated by anecdotes from friends and acquaintances who witnessed the toll it took on her. In a revealing HBO documentary titled "Diana: Our Mother," her sons, Prince William and Prince Harry, share insights into how their mother was frequently brought to tears by the aggressive press coverage, illustrating the emotional anguish that often accompanied her public persona. William expressed regret for their last hurried phone call, a sentiment that deepened in light of the manner of her death, which occurred during a high-speed chase involving paparazzi in Paris.</w:t>
      </w:r>
      <w:r/>
    </w:p>
    <w:p>
      <w:r/>
      <w:r>
        <w:t>As the media landscape has evolved, so too has the approach of the royal family in managing its public image. William and Kate Middleton have faced their own challenges, notably when topless photographs of Kate were published in 2012, igniting a firestorm of outrage from their private quarters. William's fury was evident, as he drew heartbreaking parallels to the way his mother had been pursued by the press, a traumatic memory that still lingers for him and his brother.</w:t>
      </w:r>
      <w:r/>
    </w:p>
    <w:p>
      <w:r/>
      <w:r>
        <w:t>The ongoing scrutiny faced by the monarchy today reflects a legacy initiated by Diana's own navigations through fame and privacy. Prince Harry, for instance, has taken an outspoken stand against the media's treatment of his family, a reaction that underscores a generational shift in how the royals engage with the press. His and Meghan Markle's high-profile interviews, notably the one with Oprah Winfrey, have further complicated the royal narrative, drawing parallels with Diana’s battles yet showcasing a different strategy of confronting the press head-on.</w:t>
      </w:r>
      <w:r/>
    </w:p>
    <w:p>
      <w:r/>
      <w:r>
        <w:t>Despite all these layers of complexity, Diana's story remains a cautionary tale about the perilous intersection of fame and private life. As Brown aptly notes, “the camera was Diana's fatal attraction and her most potent weapon,” illuminating the profound duality of her relationship with the very institution that shaped her life and ultimately contributed to its tragic end.</w:t>
      </w:r>
      <w:r/>
    </w:p>
    <w:p>
      <w:r/>
      <w:r>
        <w:t>Diana may have sought the camera’s attention to exert control over her story, but it ultimately led to a relentless pursuit that not only haunted her life but also scarred the lives of her children. As they navigate the royal landscape made ever more complex by the digital age, there is an undeniable sense of déjà vu, a haunting echo of the challenges faced by their mother, and a poignant reminder of the cost of being a royal in the public eye.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Paragraphs 4-5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https://www.dailymail.co.uk/news/royals/article-14647223/princess-diana-privacy-newspapers.html?ns_mchannel=rss&amp;ns_campaign=1490&amp;ito=1490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https://www.marieclaire.com/celebrity/royals/princess-diana-regretted-james-hewitt-panorama-comments-royal-expert/</w:t>
        </w:r>
      </w:hyperlink>
      <w:r>
        <w:t xml:space="preserve"> - Princess Diana's 1995 BBC Panorama interview became iconic for its candid revelations about her marriage to King Charles and their respective affairs. According to royal expert Ingrid Seward, while Diana initially expressed no regrets about the interview, she later admitted to feeling remorse over one specific topic—the mention of James Hewitt, her former lover and riding instructor, with whom she had an affair between 1986 and 1991. Diana reportedly regretted publicly acknowledging her love for Hewitt because she felt it might have hurt her sons, Prince William and Prince Harry. Despite this, she viewed the interview as successful, especially for raising awareness about issues like anorexia and bulimia, which resonated with many viewers. Discussing how Princess Diana might have reacted to Prince Harry's own candid BBC interview years later, Seward speculated that Diana would have been proud of Harry for speaking his truth, as Diana herself valued honesty and confronting the consequences directly. (</w:t>
      </w:r>
      <w:hyperlink r:id="rId12">
        <w:r>
          <w:rPr>
            <w:color w:val="0000EE"/>
            <w:u w:val="single"/>
          </w:rPr>
          <w:t>marieclaire.com</w:t>
        </w:r>
      </w:hyperlink>
      <w:r>
        <w:t>)</w:t>
      </w:r>
      <w:r/>
    </w:p>
    <w:p>
      <w:pPr>
        <w:pStyle w:val="ListBullet"/>
        <w:spacing w:line="240" w:lineRule="auto"/>
        <w:ind w:left="720"/>
      </w:pPr>
      <w:r/>
      <w:hyperlink r:id="rId13">
        <w:r>
          <w:rPr>
            <w:color w:val="0000EE"/>
            <w:u w:val="single"/>
          </w:rPr>
          <w:t>https://time.com/6335670/mario-brenna-paparazzi-diana-the-crown-season-6/</w:t>
        </w:r>
      </w:hyperlink>
      <w:r>
        <w:t xml:space="preserve"> - The final season of "The Crown," released its first four episodes on November 16, 2023. It begins with the 1997 car crash that killed Princess Diana and Dodi Fayed, highlighting the aggressive paparazzi culture of the time. Among the paparazzi depicted is Mario Brenna, an Italian photographer known for capturing the first intimate photos of Diana and Dodi in the summer of 1997. Brenna's photograph, supposedly staged by Diana herself, led to a frenzy among the paparazzi, as they sought to capture more lucrative moments of the couple. The episode explores the complex relationship between the paparazzi and the royal family, particularly Diana's strategic use of the media to convey personal messages, despite the intrusive nature of their work. The narrative underscores the dangerous game of public image management and its dire consequences, marking a poignant depiction of historical events and the perpetual struggle for privacy. (</w:t>
      </w:r>
      <w:hyperlink r:id="rId14">
        <w:r>
          <w:rPr>
            <w:color w:val="0000EE"/>
            <w:u w:val="single"/>
          </w:rPr>
          <w:t>time.com</w:t>
        </w:r>
      </w:hyperlink>
      <w:r>
        <w:t>)</w:t>
      </w:r>
      <w:r/>
    </w:p>
    <w:p>
      <w:pPr>
        <w:pStyle w:val="ListBullet"/>
        <w:spacing w:line="240" w:lineRule="auto"/>
        <w:ind w:left="720"/>
      </w:pPr>
      <w:r/>
      <w:hyperlink r:id="rId15">
        <w:r>
          <w:rPr>
            <w:color w:val="0000EE"/>
            <w:u w:val="single"/>
          </w:rPr>
          <w:t>https://time.com/4871176/prince-william-hbo-documentary-paparazzi/</w:t>
        </w:r>
      </w:hyperlink>
      <w:r>
        <w:t xml:space="preserve"> - Prince William revealed in an HBO documentary that his late mother, Princess Diana, was frequently moved to tears by paparazzi harassment. The documentary, titled "Diana: Our Mother," covers the royal family's struggle with media attention, showcasing instances where Diana pleaded with photographers to stop taking pictures of her children during vacations. William shared that the press intrusion often made Diana cry, emphasizing that such behavior was inappropriate. This film marks the first time Princes William and Harry have openly discussed their mother's death, with William expressing regret over their last rushed phone call, and Harry mentioning how his military service provided an escape. The documentary includes interviews with Diana's friends, such as Elton John, and individuals she helped through her humanitarian efforts. It aims to commemorate Diana nearly 20 years after her passing and highlights her royal wedding, philanthropy, and charity work. (</w:t>
      </w:r>
      <w:hyperlink r:id="rId16">
        <w:r>
          <w:rPr>
            <w:color w:val="0000EE"/>
            <w:u w:val="single"/>
          </w:rPr>
          <w:t>time.com</w:t>
        </w:r>
      </w:hyperlink>
      <w:r>
        <w:t>)</w:t>
      </w:r>
      <w:r/>
    </w:p>
    <w:p>
      <w:pPr>
        <w:pStyle w:val="ListBullet"/>
        <w:spacing w:line="240" w:lineRule="auto"/>
        <w:ind w:left="720"/>
      </w:pPr>
      <w:r/>
      <w:hyperlink r:id="rId17">
        <w:r>
          <w:rPr>
            <w:color w:val="0000EE"/>
            <w:u w:val="single"/>
          </w:rPr>
          <w:t>https://apnews.com/article/2470c605dcc9766748bab82d8683e02b</w:t>
        </w:r>
      </w:hyperlink>
      <w:r>
        <w:t xml:space="preserve"> - The photo scandal involving Kate, Princess of Wales, illustrates the continuing challenges facing the UK's royal family in controlling its narrative in the digital age. A family photo, released to mitigate health speculation following Kate's surgery, was found to be digitally manipulated and later retracted by major media outlets, including the AP. The incident has sparked widespread media criticism and public discourse. This controversy occurs amid heightened scrutiny due to King Charles III's publicized cancer treatment and ongoing pressures faced by the royals to be accessible yet dignified. The event underscores the problematic relationship between the monarchy and the media, reminiscent of past royal-media conflicts, including Princess Diana's experiences. Experts suggest that the royal family must adapt its communication strategies to maintain credibility and public trust in this era of social media transparency. (</w:t>
      </w:r>
      <w:hyperlink r:id="rId18">
        <w:r>
          <w:rPr>
            <w:color w:val="0000EE"/>
            <w:u w:val="single"/>
          </w:rPr>
          <w:t>apnews.com</w:t>
        </w:r>
      </w:hyperlink>
      <w:r>
        <w:t>)</w:t>
      </w:r>
      <w:r/>
    </w:p>
    <w:p>
      <w:pPr>
        <w:pStyle w:val="ListBullet"/>
        <w:spacing w:line="240" w:lineRule="auto"/>
        <w:ind w:left="720"/>
      </w:pPr>
      <w:r/>
      <w:hyperlink r:id="rId19">
        <w:r>
          <w:rPr>
            <w:color w:val="0000EE"/>
            <w:u w:val="single"/>
          </w:rPr>
          <w:t>https://time.com/6209559/princess-diana-death-history-25-years-anniversary/</w:t>
        </w:r>
      </w:hyperlink>
      <w:r>
        <w:t xml:space="preserve"> - Princess Diana, known for her advocacy for AIDS patients and landmine removal, died in a car crash in Paris on August 31, 1997, while trying to evade paparazzi. The crash, which also killed her boyfriend Dodi Fayed and driver Henri Paul, led to significant controversy and widespread scrutiny of the paparazzi's role. A 2006 investigation determined the crash was a tragic accident due to the driver's intoxication, but public criticism of the media continued. Diana's death changed the relationship between the royal family and the media, and her legacy includes openness about mental health and humanitarian efforts. Her sons, Prince William and Prince Harry, have openly discussed their grief and criticized the press’s relentless pursuit of their mother. Despite the controversies, Diana remains a beloved and mourned public figure. (</w:t>
      </w:r>
      <w:hyperlink r:id="rId20">
        <w:r>
          <w:rPr>
            <w:color w:val="0000EE"/>
            <w:u w:val="single"/>
          </w:rPr>
          <w:t>time.com</w:t>
        </w:r>
      </w:hyperlink>
      <w:r>
        <w:t>)</w:t>
      </w:r>
      <w:r/>
    </w:p>
    <w:p>
      <w:pPr>
        <w:pStyle w:val="ListBullet"/>
        <w:spacing w:line="240" w:lineRule="auto"/>
        <w:ind w:left="720"/>
      </w:pPr>
      <w:r/>
      <w:hyperlink r:id="rId21">
        <w:r>
          <w:rPr>
            <w:color w:val="0000EE"/>
            <w:u w:val="single"/>
          </w:rPr>
          <w:t>https://www.history.com/news/princess-diana-bbc-interview-martin-bashir</w:t>
        </w:r>
      </w:hyperlink>
      <w:r>
        <w:t xml:space="preserve"> - Princess Diana’s BBC interview with Martin Bashir, “An Interview with HRH The Princess of Wales,” aired on November 20, 1995 on the documentary series “Panorama.” Filmed in Diana’s sitting room at Kensington Palace, the explosive interview made history because of the frank way Diana divulged intimate details of life as a royal and her marriage, including her struggles with postnatal depression, bulimia, and, most shockingly, her husband’s affair with Camilla Parker Bowles. It was the final blow to Charles and Diana’s troubled relationship. In 2021, revelations about the deceitful way Bashir obtained the interview made headlines, bringing Diana back into the spotlight 24 years after her untimely death and raising new questions about the media’s role in the tragically short life of “the people’s princess.” (</w:t>
      </w:r>
      <w:hyperlink r:id="rId22">
        <w:r>
          <w:rPr>
            <w:color w:val="0000EE"/>
            <w:u w:val="single"/>
          </w:rPr>
          <w:t>history.com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royals/article-14647223/princess-diana-privacy-newspapers.html?ns_mchannel=rss&amp;ns_campaign=1490&amp;ito=1490" TargetMode="External"/><Relationship Id="rId11" Type="http://schemas.openxmlformats.org/officeDocument/2006/relationships/hyperlink" Target="https://www.marieclaire.com/celebrity/royals/princess-diana-regretted-james-hewitt-panorama-comments-royal-expert/" TargetMode="External"/><Relationship Id="rId12" Type="http://schemas.openxmlformats.org/officeDocument/2006/relationships/hyperlink" Target="https://www.marieclaire.com/celebrity/royals/princess-diana-regretted-james-hewitt-panorama-comments-royal-expert/?utm_source=openai" TargetMode="External"/><Relationship Id="rId13" Type="http://schemas.openxmlformats.org/officeDocument/2006/relationships/hyperlink" Target="https://time.com/6335670/mario-brenna-paparazzi-diana-the-crown-season-6/" TargetMode="External"/><Relationship Id="rId14" Type="http://schemas.openxmlformats.org/officeDocument/2006/relationships/hyperlink" Target="https://time.com/6335670/mario-brenna-paparazzi-diana-the-crown-season-6/?utm_source=openai" TargetMode="External"/><Relationship Id="rId15" Type="http://schemas.openxmlformats.org/officeDocument/2006/relationships/hyperlink" Target="https://time.com/4871176/prince-william-hbo-documentary-paparazzi/" TargetMode="External"/><Relationship Id="rId16" Type="http://schemas.openxmlformats.org/officeDocument/2006/relationships/hyperlink" Target="https://time.com/4871176/prince-william-hbo-documentary-paparazzi/?utm_source=openai" TargetMode="External"/><Relationship Id="rId17" Type="http://schemas.openxmlformats.org/officeDocument/2006/relationships/hyperlink" Target="https://apnews.com/article/2470c605dcc9766748bab82d8683e02b" TargetMode="External"/><Relationship Id="rId18" Type="http://schemas.openxmlformats.org/officeDocument/2006/relationships/hyperlink" Target="https://apnews.com/article/2470c605dcc9766748bab82d8683e02b?utm_source=openai" TargetMode="External"/><Relationship Id="rId19" Type="http://schemas.openxmlformats.org/officeDocument/2006/relationships/hyperlink" Target="https://time.com/6209559/princess-diana-death-history-25-years-anniversary/" TargetMode="External"/><Relationship Id="rId20" Type="http://schemas.openxmlformats.org/officeDocument/2006/relationships/hyperlink" Target="https://time.com/6209559/princess-diana-death-history-25-years-anniversary/?utm_source=openai" TargetMode="External"/><Relationship Id="rId21" Type="http://schemas.openxmlformats.org/officeDocument/2006/relationships/hyperlink" Target="https://www.history.com/news/princess-diana-bbc-interview-martin-bashir" TargetMode="External"/><Relationship Id="rId22" Type="http://schemas.openxmlformats.org/officeDocument/2006/relationships/hyperlink" Target="https://www.history.com/news/princess-diana-bbc-interview-martin-bashi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