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BAFTA TV Awards 2023 red carpet dazzles with bold and eclectic fashion statements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2023 BAFTA TV Awards provided a stage not only for celebrating outstanding achievements in British television but also showcased an extraordinary procession of fashion on the iconic red carpet. Held at London’s Royal Festival Hall, the event attracted a star-studded line-up, featuring luminaries such as David Tennant, Ruth Jones, and the evening's host, Alan Cumming, whose flamboyant outfits spurred much discussion among viewers.</w:t>
      </w:r>
      <w:r/>
    </w:p>
    <w:p>
      <w:r/>
      <w:r>
        <w:t xml:space="preserve">As anticipation built for the red carpet parade, the event did not disappoint. Marisa Abela, acclaimed for her role as banker Yasmin Kara-Hanani in BBC's </w:t>
      </w:r>
      <w:r>
        <w:rPr>
          <w:i/>
        </w:rPr>
        <w:t>Industry</w:t>
      </w:r>
      <w:r>
        <w:t>, won the Leading Actress award and turned heads in a stunning plum-coloured bustier designed by Danielle Frankel, elegantly paired with a black tulle maxi skirt. This bold choice exemplified the evening’s theme of eclectic and lavish fashion.</w:t>
      </w:r>
      <w:r/>
    </w:p>
    <w:p>
      <w:r/>
      <w:r>
        <w:t xml:space="preserve">Meanwhile, Anna Maxwell Martin made a notable appearance in a striking black dress by Serbian designer Roksanda Ilinčić. The dress featured asymmetric ruffles and peplum detailing, which, along with her eloquent style, secured her a spot among the best-dressed nominees. Nicola Coughlan, famed for her comedic brilliance in </w:t>
      </w:r>
      <w:r>
        <w:rPr>
          <w:i/>
        </w:rPr>
        <w:t>Big Mood</w:t>
      </w:r>
      <w:r>
        <w:t>, dazzled in a glittery black gown from Richard Quinn, adorned with off-the-shoulder floral accents that showcased her unique flair.</w:t>
      </w:r>
      <w:r/>
    </w:p>
    <w:p>
      <w:r/>
      <w:r>
        <w:t xml:space="preserve">Other notable attendees included Billie Piper, whose audacious bubblegum-pink gown by Vivienne Westwood encapsulated the punk aesthetic, commanding attention with its voluminous silhouette and striking colour. The evening also saw Danny Dyer donning a sophisticated tuxedo with navy blue lapels, celebrating his win for Male Performance in Comedy for </w:t>
      </w:r>
      <w:r>
        <w:rPr>
          <w:i/>
        </w:rPr>
        <w:t>Mr Bigstuff</w:t>
      </w:r>
      <w:r>
        <w:t xml:space="preserve">. Similarly, Lennie James, who earned Leading Actor acclaim for his role in </w:t>
      </w:r>
      <w:r>
        <w:rPr>
          <w:i/>
        </w:rPr>
        <w:t>Mr Loverman</w:t>
      </w:r>
      <w:r>
        <w:t>, opted for a sharp black suit that effortlessly blended classic and contemporary styles.</w:t>
      </w:r>
      <w:r/>
    </w:p>
    <w:p>
      <w:r/>
      <w:r>
        <w:t xml:space="preserve">Fashion commentary surrounding the awards emphasised the vibrant and broad spectrum of styles gracing the event. With Anna Maxwell Martin and Nicola Coughlan leading the charge, other attendees like Ruth Jones, who wore a regal royal blue satin gown, and Claudia Winkleman, who broke traditional red carpet norms with her unconventional black blazer and leggings ensemble, reinforced the BAFTA's reputation as a breeding ground for fashion innovation. </w:t>
      </w:r>
      <w:r/>
    </w:p>
    <w:p>
      <w:r/>
      <w:r>
        <w:t>Additionally, the event was punctuated by striking appearances from celebrities not competing for awards. American actor Nafessa Williams wowed attendees in a coral PVC strapless dress, seamlessly blending elements of high fashion with red carpet glamour. Meanwhile, the likes of Jessie J, performing live, showcased an oversized burgundy suit coupled with a striped tie, epitomising a casual yet chic approach to evening wear.</w:t>
      </w:r>
      <w:r/>
    </w:p>
    <w:p>
      <w:r/>
      <w:r>
        <w:t>As always, fashion at the BAFTA TV Awards offers a platform for creativity, with each look serving as a conversation piece. From standout dresses to tailored suits, the event underscored the importance of individual expression in a celebration of collective achievement. The eclectic mix of styles highlighted not only the fashion acumen of those in attendance but also a commitment to bold choices that resonate within the entertainment industry. With an array of unique outfits and statement pieces, the 2023 BAFTA TV Awards continued to reinforce its status as a key date on the calendar for both television excellence and fashion spectacle.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5, 6, 7, 8, 9</w:t>
      </w:r>
      <w:r/>
    </w:p>
    <w:p>
      <w:pPr>
        <w:pStyle w:val="ListNumber"/>
        <w:spacing w:line="240" w:lineRule="auto"/>
        <w:ind w:left="720"/>
      </w:pPr>
      <w:r/>
      <w:r>
        <w:t>Paragraphs 2, 4,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Paragraphs 1, 2, 3</w:t>
      </w:r>
      <w:r/>
    </w:p>
    <w:p>
      <w:pPr>
        <w:pStyle w:val="ListNumber"/>
        <w:spacing w:line="240" w:lineRule="auto"/>
        <w:ind w:left="720"/>
      </w:pPr>
      <w:r/>
      <w:r>
        <w:t>Paragraphs 1, 2,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https://www.independent.co.uk/life-style/bafta-tv-awards-best-dressed-marisa-abela-b2749162.html</w:t>
        </w:r>
      </w:hyperlink>
      <w:r>
        <w:t xml:space="preserve"> - Please view link - unable to able to access data</w:t>
      </w:r>
      <w:r/>
    </w:p>
    <w:p>
      <w:pPr>
        <w:pStyle w:val="ListNumber"/>
        <w:spacing w:line="240" w:lineRule="auto"/>
        <w:ind w:left="720"/>
      </w:pPr>
      <w:r/>
      <w:hyperlink r:id="rId11">
        <w:r>
          <w:rPr>
            <w:color w:val="0000EE"/>
            <w:u w:val="single"/>
          </w:rPr>
          <w:t>https://www.standard.co.uk/lifestyle/fashion/bafta-tv-red-carpet-best-dressed-2023-kate-winslet-billie-piper-taron-egerton-b1081123.html</w:t>
        </w:r>
      </w:hyperlink>
      <w:r>
        <w:t xml:space="preserve"> - This article highlights the standout fashion moments from the 2023 BAFTA TV Awards red carpet. It features Kate Winslet in a black asymmetric body-con dress, Billie Piper in a cobalt blue sequined catsuit by Richard Quinn, and Taron Egerton in a classic black suit. The piece also mentions other notable attendees like Sharon Horgan, Golda Rosheuvel, and Daisy May Cooper, emphasizing the diverse and bold fashion choices that graced the event.</w:t>
      </w:r>
      <w:r/>
    </w:p>
    <w:p>
      <w:pPr>
        <w:pStyle w:val="ListNumber"/>
        <w:spacing w:line="240" w:lineRule="auto"/>
        <w:ind w:left="720"/>
      </w:pPr>
      <w:r/>
      <w:hyperlink r:id="rId12">
        <w:r>
          <w:rPr>
            <w:color w:val="0000EE"/>
            <w:u w:val="single"/>
          </w:rPr>
          <w:t>https://www.hellomagazine.com/fashion/celebrity-style/492855/10-dresses-at-the-2023-bafta-tv-awards-that-were-low-key-iconic/</w:t>
        </w:r>
      </w:hyperlink>
      <w:r>
        <w:t xml:space="preserve"> - HELLO! magazine showcases ten iconic dresses from the 2023 BAFTA TV Awards. Highlights include Billie Piper's avant-garde blue sequin bodysuit, Laura Whitmore's black Galvan dress with Saint Laurent accessories, and Vogue Williams' Alice Temperley dress paired with a Mae Cassidy emerald bag. The article also features Vick Hope's lime green Cucculelli Shaheen gown and Georgia Toffolo's vintage-inspired red Rodarte dress, celebrating the bold and diverse fashion statements of the evening.</w:t>
      </w:r>
      <w:r/>
    </w:p>
    <w:p>
      <w:pPr>
        <w:pStyle w:val="ListNumber"/>
        <w:spacing w:line="240" w:lineRule="auto"/>
        <w:ind w:left="720"/>
      </w:pPr>
      <w:r/>
      <w:hyperlink r:id="rId13">
        <w:r>
          <w:rPr>
            <w:color w:val="0000EE"/>
            <w:u w:val="single"/>
          </w:rPr>
          <w:t>https://people.com/style/best-dressed-baftas-2023-red-carpet/</w:t>
        </w:r>
      </w:hyperlink>
      <w:r>
        <w:t xml:space="preserve"> - People magazine presents the best-dressed celebrities at the 2023 BAFTA Awards. Florence Pugh dazzles in an orange Nina Ricci gown by Harris Reed, Angela Bassett stuns in a lavender column gown by Pamella Roland, and Jodie Turner-Smith captivates in a purple Gucci gown with feathered details. The article also highlights Gwendoline Christie's black Giles Deacon gown and Cynthia Erivo's bold Louis Vuitton ensemble, emphasizing the standout fashion moments of the night.</w:t>
      </w:r>
      <w:r/>
    </w:p>
    <w:p>
      <w:pPr>
        <w:pStyle w:val="ListNumber"/>
        <w:spacing w:line="240" w:lineRule="auto"/>
        <w:ind w:left="720"/>
      </w:pPr>
      <w:r/>
      <w:hyperlink r:id="rId14">
        <w:r>
          <w:rPr>
            <w:color w:val="0000EE"/>
            <w:u w:val="single"/>
          </w:rPr>
          <w:t>https://www.countryandtownhouse.com/style/fashion/tv-baftas-2023-red-carpet-highlights/</w:t>
        </w:r>
      </w:hyperlink>
      <w:r>
        <w:t xml:space="preserve"> - Country &amp; Town House magazine delves into the maximalist fashion trends of the 2023 BAFTA TV Awards red carpet. Billie Piper's blue sequin bodysuit by Richard Quinn is a focal point, along with Motsi Mabuse's pastel MATSOUR’I gown and Golda Rosheuvel's Carolina Herrera gown with a sheer black cape. Daisy May Cooper's pink dress with a white fur trim and matching cape adds to the eclectic and bold fashion statements of the evening.</w:t>
      </w:r>
      <w:r/>
    </w:p>
    <w:p>
      <w:pPr>
        <w:pStyle w:val="ListNumber"/>
        <w:spacing w:line="240" w:lineRule="auto"/>
        <w:ind w:left="720"/>
      </w:pPr>
      <w:r/>
      <w:hyperlink r:id="rId10">
        <w:r>
          <w:rPr>
            <w:color w:val="0000EE"/>
            <w:u w:val="single"/>
          </w:rPr>
          <w:t>https://www.independent.co.uk/life-style/bafta-tv-awards-best-dressed-marisa-abela-b2749162.html</w:t>
        </w:r>
      </w:hyperlink>
      <w:r>
        <w:t xml:space="preserve"> - The Independent's article focuses on the best-dressed celebrities at the 2023 BAFTA TV Awards. It highlights Marisa Abela's plum-colored bustier top with a black tulle maxi skirt by Danielle Frankel, Danny Dyer's navy blue-lapelled tuxedo, and Billie Piper's punk-inspired bubblegum-pink Vivienne Westwood gown. The piece also mentions other notable attendees like Claudia Winkleman, Nafessa Williams, and David Tennant, celebrating the diverse and stylish fashion choices of the night.</w:t>
      </w:r>
      <w:r/>
    </w:p>
    <w:p>
      <w:pPr>
        <w:pStyle w:val="ListNumber"/>
        <w:spacing w:line="240" w:lineRule="auto"/>
        <w:ind w:left="720"/>
      </w:pPr>
      <w:r/>
      <w:hyperlink r:id="rId15">
        <w:r>
          <w:rPr>
            <w:color w:val="0000EE"/>
            <w:u w:val="single"/>
          </w:rPr>
          <w:t>https://www.telegraph.co.uk/fashion/style/bafta-tv-awards-2023-best-dressed-outfits-red-carpet//</w:t>
        </w:r>
      </w:hyperlink>
      <w:r>
        <w:t xml:space="preserve"> - The Telegraph's article showcases the best-dressed outfits from the 2023 BAFTA TV Awards red carpet. It features Kate Winslet in a black fitted dress with an asymmetric neckline, Billie Piper in a striking blue sequined catsuit by Richard Quinn, and Lesley Manville in a black strapless tiered Alberta Ferretti gown. The piece also highlights Tess Daly's gold lamé halterneck gown by Temperley London and Jim Carter and Imelda Staunton's coordinated attendance.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bafta-tv-awards-best-dressed-marisa-abela-b2749162.html" TargetMode="External"/><Relationship Id="rId11" Type="http://schemas.openxmlformats.org/officeDocument/2006/relationships/hyperlink" Target="https://www.standard.co.uk/lifestyle/fashion/bafta-tv-red-carpet-best-dressed-2023-kate-winslet-billie-piper-taron-egerton-b1081123.html" TargetMode="External"/><Relationship Id="rId12" Type="http://schemas.openxmlformats.org/officeDocument/2006/relationships/hyperlink" Target="https://www.hellomagazine.com/fashion/celebrity-style/492855/10-dresses-at-the-2023-bafta-tv-awards-that-were-low-key-iconic/" TargetMode="External"/><Relationship Id="rId13" Type="http://schemas.openxmlformats.org/officeDocument/2006/relationships/hyperlink" Target="https://people.com/style/best-dressed-baftas-2023-red-carpet/" TargetMode="External"/><Relationship Id="rId14" Type="http://schemas.openxmlformats.org/officeDocument/2006/relationships/hyperlink" Target="https://www.countryandtownhouse.com/style/fashion/tv-baftas-2023-red-carpet-highlights/" TargetMode="External"/><Relationship Id="rId15" Type="http://schemas.openxmlformats.org/officeDocument/2006/relationships/hyperlink" Target="https://www.telegraph.co.uk/fashion/style/bafta-tv-awards-2023-best-dressed-outfits-red-carp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