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Frankie Bridge steals the spotlight with Audrey Hepburn-inspired micro fringe at TV BAFTAs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Frankie Bridge turned heads at the recent TV BAFTAs with a stunning new haircut that echoes the timeless elegance of an iconic movie star. The former member of The Saturdays showcased a vintage-inspired style, debuting a striking micro fringe reminiscent of Audrey Hepburn’s look in the classic film </w:t>
      </w:r>
      <w:r>
        <w:rPr>
          <w:i/>
        </w:rPr>
        <w:t>Sabrina</w:t>
      </w:r>
      <w:r>
        <w:t>. This dramatic transformation not only marked a departure from her previous shoulder-length bob but also underscored her ability to reinvent her style with flair.</w:t>
      </w:r>
      <w:r/>
    </w:p>
    <w:p>
      <w:r/>
      <w:r>
        <w:t>At 36, Frankie’s decision to adopt this classic fringe speaks to the current resurgence of 1950s glamour among celebrities. The fresh cut has been embraced by many stars, including Pamela Anderson, who paired her own micro fringe with a chic bob at the recent Met Gala, exuding modern sophistication. Similarly, Zoe Saldana and Miley Cyrus have both adopted slick, ultra-short fringes, infusing their looks with a contemporary edge that pays homage to vintage styles.</w:t>
      </w:r>
      <w:r/>
    </w:p>
    <w:p>
      <w:r/>
      <w:r>
        <w:t>The appeal of such hairstyles lies in their versatility. Frankie’s new look not only enhances her features but also reflects broader trends in fashion, as celebrities like Simone Ashley and Leighton Meester each embraced Hepburn-inspired fringes at key events. Ashley’s choppy micro fringe, styled for the Fashion Awards 2024, highlights how this cut can be adapted to various aesthetics, while Meester’s baby bangs at the Critics’ Choice Awards demonstrate the trend's enduring popularity.</w:t>
      </w:r>
      <w:r/>
    </w:p>
    <w:p>
      <w:r/>
      <w:r>
        <w:t>Styling a fringe can seem daunting, but creating a look similar to Frankie’s involves a few essential tools. A mini radial brush is particularly helpful for adding volume and maintaining shape, while a high-quality heat protector is necessary to prevent damage during styling. For those seeking further volume, rollers provide a practical, heat-free option to achieve a salon-worthy result at home.</w:t>
      </w:r>
      <w:r/>
    </w:p>
    <w:p>
      <w:r/>
      <w:r>
        <w:t>Celebrity hairstyling trends indicate that fringes will continue to be a prominent feature in upcoming fashion seasons, making this the perfect time for individuals to experiment with their own hairstyles. As Frankie Bridge so adeptly demonstrates, some transformations can be achieved with just a fresh cut, breathing new life into one's appearance.</w:t>
      </w:r>
      <w:r/>
    </w:p>
    <w:p>
      <w:r/>
      <w:r>
        <w:t>This return to vintage-inspired hairstyles, especially those influenced by Audrey Hepburn, speaks volumes about the cyclical nature of fashion. As contemporary stars draw from classic styles, the results pay tribute to the elegance of the past while firmly establishing their own identities. With each bold choice, like Frankie Bridge’s striking new fringe, the narrative of celebrity style evolves, inviting audiences to engage with these transformations in their own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5, 6</w:t>
      </w:r>
      <w:r/>
    </w:p>
    <w:p>
      <w:pPr>
        <w:pStyle w:val="ListNumber"/>
        <w:spacing w:line="240" w:lineRule="auto"/>
        <w:ind w:left="720"/>
      </w:pPr>
      <w:r/>
      <w:r>
        <w:t>Paragraphs 2, 3, 5</w:t>
      </w:r>
      <w:r/>
    </w:p>
    <w:p>
      <w:pPr>
        <w:pStyle w:val="ListNumber"/>
        <w:spacing w:line="240" w:lineRule="auto"/>
        <w:ind w:left="720"/>
      </w:pPr>
      <w:r/>
      <w:r>
        <w:t>Paragraphs 1, 4, 6</w:t>
      </w:r>
      <w:r/>
    </w:p>
    <w:p>
      <w:pPr>
        <w:pStyle w:val="ListNumber"/>
        <w:spacing w:line="240" w:lineRule="auto"/>
        <w:ind w:left="720"/>
      </w:pPr>
      <w:r/>
      <w:r>
        <w:t>Paragraphs 2, 4, 6</w:t>
      </w:r>
      <w:r/>
    </w:p>
    <w:p>
      <w:pPr>
        <w:pStyle w:val="ListNumber"/>
        <w:spacing w:line="240" w:lineRule="auto"/>
        <w:ind w:left="720"/>
      </w:pPr>
      <w:r/>
      <w:r>
        <w:t>Paragraphs 2, 3</w:t>
      </w:r>
      <w:r/>
    </w:p>
    <w:p>
      <w:pPr>
        <w:pStyle w:val="ListNumber"/>
        <w:spacing w:line="240" w:lineRule="auto"/>
        <w:ind w:left="720"/>
      </w:pPr>
      <w:r/>
      <w:r>
        <w:t xml:space="preserve">Paragraphs 1, 2, 6 </w:t>
      </w:r>
      <w:r/>
    </w:p>
    <w:p>
      <w:pPr>
        <w:pStyle w:val="ListNumber"/>
        <w:spacing w:line="240" w:lineRule="auto"/>
        <w:ind w:left="720"/>
      </w:pPr>
      <w:r/>
      <w:r>
        <w:t>Paragraphs 2,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https://www.mirror.co.uk/3am/style/frankie-bridge-debuts-dramatic-new-35210365</w:t>
        </w:r>
      </w:hyperlink>
      <w:r>
        <w:t xml:space="preserve"> - Please view link - unable to able to access data</w:t>
      </w:r>
      <w:r/>
    </w:p>
    <w:p>
      <w:pPr>
        <w:pStyle w:val="ListNumber"/>
        <w:spacing w:line="240" w:lineRule="auto"/>
        <w:ind w:left="720"/>
      </w:pPr>
      <w:r/>
      <w:hyperlink r:id="rId11">
        <w:r>
          <w:rPr>
            <w:color w:val="0000EE"/>
            <w:u w:val="single"/>
          </w:rPr>
          <w:t>https://www.redonline.co.uk/beauty/hair/a63082221/simone-ashley-fringe/</w:t>
        </w:r>
      </w:hyperlink>
      <w:r>
        <w:t xml:space="preserve"> - Bridgerton star Simone Ashley debuted a choppy micro fringe at the Fashion Awards 2024, channeling Audrey Hepburn's iconic updo. Styled by Hyungsun Ju, the fringe was cut into varying lengths and slicked down, complementing Ashley's custom Prada dress. This hairstyle echoes Hepburn's influence on modern fashion, as seen in other celebrities like Cara Delevingne and Leighton Meester, who have also embraced similar looks.</w:t>
      </w:r>
      <w:r/>
    </w:p>
    <w:p>
      <w:pPr>
        <w:pStyle w:val="ListNumber"/>
        <w:spacing w:line="240" w:lineRule="auto"/>
        <w:ind w:left="720"/>
      </w:pPr>
      <w:r/>
      <w:hyperlink r:id="rId12">
        <w:r>
          <w:rPr>
            <w:color w:val="0000EE"/>
            <w:u w:val="single"/>
          </w:rPr>
          <w:t>https://www.hellomagazine.com/fashion/celebrity-style/492849/frankie-bridge-backless-dress-copper-hair-transformation-baftas/</w:t>
        </w:r>
      </w:hyperlink>
      <w:r>
        <w:t xml:space="preserve"> - At the 2023 TV BAFTAs, Frankie Bridge stunned in a midnight-hued backless gown and a striking copper hair transformation. The sleek low bun and feline eyeliner enhanced her look, with makeup artist Malin Coleman applying the color with a brush. This appearance marked a significant departure from her usual brunette style, showcasing her versatility and willingness to experiment with bold fashion choices.</w:t>
      </w:r>
      <w:r/>
    </w:p>
    <w:p>
      <w:pPr>
        <w:pStyle w:val="ListNumber"/>
        <w:spacing w:line="240" w:lineRule="auto"/>
        <w:ind w:left="720"/>
      </w:pPr>
      <w:r/>
      <w:hyperlink r:id="rId13">
        <w:r>
          <w:rPr>
            <w:color w:val="0000EE"/>
            <w:u w:val="single"/>
          </w:rPr>
          <w:t>https://www.vogue.com/article/leighton-meester-audrey-hepburn-baby-bangs-2025-critics-choice-awards</w:t>
        </w:r>
      </w:hyperlink>
      <w:r>
        <w:t xml:space="preserve"> - Leighton Meester embraced Audrey Hepburn's style by debuting baby bangs at the 30th annual Critics Choice Awards. Styled by Clariss Anya Rubenstein, the bangs were paired with a custom Dior dress, enhancing Meester's elegant appearance. This trend reflects a resurgence of Hepburn-inspired hairstyles among celebrities, with others like Ariana Grande and Zoë Kravitz also adopting similar looks.</w:t>
      </w:r>
      <w:r/>
    </w:p>
    <w:p>
      <w:pPr>
        <w:pStyle w:val="ListNumber"/>
        <w:spacing w:line="240" w:lineRule="auto"/>
        <w:ind w:left="720"/>
      </w:pPr>
      <w:r/>
      <w:hyperlink r:id="rId14">
        <w:r>
          <w:rPr>
            <w:color w:val="0000EE"/>
            <w:u w:val="single"/>
          </w:rPr>
          <w:t>https://www.redonline.co.uk/beauty/hair/a62813004/cara-delevingne-fringe/</w:t>
        </w:r>
      </w:hyperlink>
      <w:r>
        <w:t xml:space="preserve"> - Cara Delevingne showcased a punky micro fringe at the LACMA Art and Film Gala, reminiscent of Audrey Hepburn's 'Breakfast at Tiffany's' style. The fringe, ending an inch below her hairline, was paired with a simple black Gucci gown, emphasizing her bold fashion statement. This hairstyle aligns with the resurgence of fringes as a key trend for autumn/winter 2024.</w:t>
      </w:r>
      <w:r/>
    </w:p>
    <w:p>
      <w:pPr>
        <w:pStyle w:val="ListNumber"/>
        <w:spacing w:line="240" w:lineRule="auto"/>
        <w:ind w:left="720"/>
      </w:pPr>
      <w:r/>
      <w:hyperlink r:id="rId15">
        <w:r>
          <w:rPr>
            <w:color w:val="0000EE"/>
            <w:u w:val="single"/>
          </w:rPr>
          <w:t>https://www.byrdie.com/hepburn-bangs-trend-7481181</w:t>
        </w:r>
      </w:hyperlink>
      <w:r>
        <w:t xml:space="preserve"> - The Hepburn bangs trend offers a modern twist on Audrey Hepburn's classic look, featuring short, textured bangs swept to one side. This style has gained popularity among celebrities like Zoë Kravitz, Kylie Jenner, and Florence Pugh. Suitable for various face shapes, the trend emphasizes versatility and timeless elegance, with stylists adding layers for a more edgy and feathered appearance.</w:t>
      </w:r>
      <w:r/>
    </w:p>
    <w:p>
      <w:pPr>
        <w:pStyle w:val="ListNumber"/>
        <w:spacing w:line="240" w:lineRule="auto"/>
        <w:ind w:left="720"/>
      </w:pPr>
      <w:r/>
      <w:hyperlink r:id="rId16">
        <w:r>
          <w:rPr>
            <w:color w:val="0000EE"/>
            <w:u w:val="single"/>
          </w:rPr>
          <w:t>https://www.hellomagazine.com/hfm/beauty-trends/503391/zoe-kravitz-audrey-hepburn-inspired-hair-transformation-pfw/</w:t>
        </w:r>
      </w:hyperlink>
      <w:r>
        <w:t xml:space="preserve"> - Zoë Kravitz underwent a dramatic hair transformation at Paris Fashion Week, channeling Audrey Hepburn with razor-sharp baby bangs. The sleek, ebony waves complemented the ultra-short fringe, adding a rebellious touch to her look. This homage to Hepburn's timeless elegance highlights Kravitz's versatility and willingness to experiment with bold fashion choices.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3am/style/frankie-bridge-debuts-dramatic-new-35210365" TargetMode="External"/><Relationship Id="rId11" Type="http://schemas.openxmlformats.org/officeDocument/2006/relationships/hyperlink" Target="https://www.redonline.co.uk/beauty/hair/a63082221/simone-ashley-fringe/" TargetMode="External"/><Relationship Id="rId12" Type="http://schemas.openxmlformats.org/officeDocument/2006/relationships/hyperlink" Target="https://www.hellomagazine.com/fashion/celebrity-style/492849/frankie-bridge-backless-dress-copper-hair-transformation-baftas/" TargetMode="External"/><Relationship Id="rId13" Type="http://schemas.openxmlformats.org/officeDocument/2006/relationships/hyperlink" Target="https://www.vogue.com/article/leighton-meester-audrey-hepburn-baby-bangs-2025-critics-choice-awards" TargetMode="External"/><Relationship Id="rId14" Type="http://schemas.openxmlformats.org/officeDocument/2006/relationships/hyperlink" Target="https://www.redonline.co.uk/beauty/hair/a62813004/cara-delevingne-fringe/" TargetMode="External"/><Relationship Id="rId15" Type="http://schemas.openxmlformats.org/officeDocument/2006/relationships/hyperlink" Target="https://www.byrdie.com/hepburn-bangs-trend-7481181" TargetMode="External"/><Relationship Id="rId16" Type="http://schemas.openxmlformats.org/officeDocument/2006/relationships/hyperlink" Target="https://www.hellomagazine.com/hfm/beauty-trends/503391/zoe-kravitz-audrey-hepburn-inspired-hair-transformation-pf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