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Mr Bates vs The Post Office wins big at 2025 BAFTA TV Awards highlighting justice and identity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It was a momentous evening in British television as the 2025 BAFTA TV Awards shone a spotlight on the industry's finest talents in a glittering ceremony held at the Royal Festival Hall in London. This year's event not only celebrated established stars but also showcased the significant transformations occurring within the UK television landscape, particularly stories that challenge societal norms and highlight injustices. </w:t>
      </w:r>
      <w:r/>
    </w:p>
    <w:p>
      <w:r/>
      <w:r>
        <w:t>Among the standout winners was "Mr Bates vs The Post Office," a gripping four-part drama that delves into one of the UK's most notorious miscarriages of justice. This series, which has resonated deeply with audiences, recounts the harrowing real-life experiences of sub-postmasters wrongfully accused of theft and fraud due to a flawed IT system. With performances led by the ever-reliable Toby Jones as Alan Bates, the show captures both the individual tragedies and the systemic failures that led to this ordeal. It is a poignant reminder of the critical role media plays in illuminating such issues. The drama's significant acclaim confirms its status as a touchstone in contemporary storytelling, reflecting both the emotional and political ramifications of technological failings.</w:t>
      </w:r>
      <w:r/>
    </w:p>
    <w:p>
      <w:r/>
      <w:r>
        <w:t>Equally enthralling, "Blue Lights," a vibrant police drama set in post-Troubles Belfast, garnered attention for its nuanced portrayal of law enforcement. The show's chemistry among a cast of rookie officers navigating their precarious environment not only entertains but also prompts viewers to reconsider preconceived notions about police work in a complex sociopolitical landscape. As its creators aim to combine gritty realism with dark humour, it cleverly critiques the very institution it represents, pushing the boundaries of traditional cop dramas. With its BAFTA win for Best Drama, "Blue Lights" reinforces the genre's potential for depth and entertainment.</w:t>
      </w:r>
      <w:r/>
    </w:p>
    <w:p>
      <w:r/>
      <w:r>
        <w:t>Another innovative narrative, "The Jury: Murder Trial," has captivated audiences by reimagining the courtroom drama format. This series replicates a real-life murder trial, involving two sets of randomly selected juries deliberating simultaneously. By lifting the veil on the juror decision-making process—a subject usually hidden from public view—the show exposes the intricate dynamics of judgement and moral conflict. This exploration of public perception and legal nuances speaks volumes to a contemporary audience eager for realism in their entertainment.</w:t>
      </w:r>
      <w:r/>
    </w:p>
    <w:p>
      <w:r/>
      <w:r>
        <w:t>Meanwhile, the comedy genre shone through with "Alma's Not Normal," a series that embraces raw authenticity and humour. Written and performed by Sophie Willan, it draws upon her own life experiences in care, making a powerful statement about resilience and personal identity. This blend of laughter and pathos illustrates how comedy can serve as a mirror to society’s complexities.</w:t>
      </w:r>
      <w:r/>
    </w:p>
    <w:p>
      <w:r/>
      <w:r>
        <w:t xml:space="preserve">The BAFTA accolades also highlighted a significant adaptation of Bernadine Evaristo’s "Mr Loverman," featuring Lennie James in a captivating exploration of love and identity. Much like Evaristo's award-winning novel, this adaptation traverses the intricacies of family life and hidden truths, inviting a fresh dialogue about representation in mainstream media. </w:t>
      </w:r>
      <w:r/>
    </w:p>
    <w:p>
      <w:r/>
      <w:r>
        <w:t xml:space="preserve">Comedically, "Mr Bigstuff" leverages Danny Dyer's charisma in a story that navigates brotherly bonds amidst chaos, reflecting a combination of laughter and deeper themes of family loyalty. </w:t>
      </w:r>
      <w:r/>
    </w:p>
    <w:p>
      <w:r/>
      <w:r>
        <w:t>The long-awaited finale of "Gavin &amp; Stacey," which drew in over 12 million viewers, reminded fans of the show's enduring appeal, encapsulating the warmth and quirky charm that originally won audiences' hearts. This series' impact is an enduring testament to how laughter can forge connections across generations.</w:t>
      </w:r>
      <w:r/>
    </w:p>
    <w:p>
      <w:r/>
      <w:r>
        <w:t>Documentaries have not been overlooked, with "Atomic People" providing a moving portrayal of atomic bomb survivors. The powerful narratives told by the Hibakusha offer a rare chance to hear the voices of those affected by one of history's most profound tragedies. Complemented by archival footage, this piece serves as a poignant reminder of the resilience of the human spirit amidst devastation.</w:t>
      </w:r>
      <w:r/>
    </w:p>
    <w:p>
      <w:r/>
      <w:r>
        <w:t>As British television continues to evolve, its stories—whether through the lens of drama, comedy, or documentary—remain rooted in authentic human experiences. The BAFTA TV Awards have once again illuminated the wealth of talent and creativity that defines the sector, ensuring that important conversations are encouraged both within the industry and among audiences far and wide.</w:t>
      </w:r>
      <w:r/>
    </w:p>
    <w:p>
      <w:r/>
      <w:r>
        <w:t>With such a compelling lineup of award-winning programmes readily available—an ultimate guide for viewers navigating the plethora of options awaits, allowing them to partake in the best of British television talent.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4: </w:t>
      </w:r>
      <w:hyperlink r:id="rId9">
        <w:r>
          <w:rPr>
            <w:color w:val="0000EE"/>
            <w:u w:val="single"/>
          </w:rPr>
          <w:t>[1]</w:t>
        </w:r>
      </w:hyperlink>
      <w:r>
        <w:t xml:space="preserve">, </w:t>
      </w:r>
      <w:hyperlink r:id="rId12">
        <w:r>
          <w:rPr>
            <w:color w:val="0000EE"/>
            <w:u w:val="single"/>
          </w:rPr>
          <w:t>[4]</w:t>
        </w:r>
      </w:hyperlink>
      <w:r/>
    </w:p>
    <w:p>
      <w:pPr>
        <w:pStyle w:val="ListNumber"/>
        <w:spacing w:line="240" w:lineRule="auto"/>
        <w:ind w:left="720"/>
      </w:pPr>
      <w:r/>
      <w:r>
        <w:t xml:space="preserve">Paragraph 5: </w:t>
      </w:r>
      <w:hyperlink r:id="rId9">
        <w:r>
          <w:rPr>
            <w:color w:val="0000EE"/>
            <w:u w:val="single"/>
          </w:rPr>
          <w:t>[1]</w:t>
        </w:r>
      </w:hyperlink>
      <w:r>
        <w:t xml:space="preserve">, </w:t>
      </w:r>
      <w:hyperlink r:id="rId12">
        <w:r>
          <w:rPr>
            <w:color w:val="0000EE"/>
            <w:u w:val="single"/>
          </w:rPr>
          <w:t>[4]</w:t>
        </w:r>
      </w:hyperlink>
      <w:r/>
    </w:p>
    <w:p>
      <w:pPr>
        <w:pStyle w:val="ListNumber"/>
        <w:spacing w:line="240" w:lineRule="auto"/>
        <w:ind w:left="720"/>
      </w:pPr>
      <w:r/>
      <w:r>
        <w:t xml:space="preserve">Paragraph 6: </w:t>
      </w:r>
      <w:hyperlink r:id="rId9">
        <w:r>
          <w:rPr>
            <w:color w:val="0000EE"/>
            <w:u w:val="single"/>
          </w:rPr>
          <w:t>[1]</w:t>
        </w:r>
      </w:hyperlink>
      <w:r>
        <w:t xml:space="preserve">, </w:t>
      </w:r>
      <w:hyperlink r:id="rId12">
        <w:r>
          <w:rPr>
            <w:color w:val="0000EE"/>
            <w:u w:val="single"/>
          </w:rPr>
          <w:t>[4]</w:t>
        </w:r>
      </w:hyperlink>
      <w:r/>
    </w:p>
    <w:p>
      <w:pPr>
        <w:pStyle w:val="ListNumber"/>
        <w:spacing w:line="240" w:lineRule="auto"/>
        <w:ind w:left="720"/>
      </w:pPr>
      <w:r/>
      <w:r>
        <w:t xml:space="preserve">Paragraph 7: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8: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9: </w:t>
      </w:r>
      <w:hyperlink r:id="rId9">
        <w:r>
          <w:rPr>
            <w:color w:val="0000EE"/>
            <w:u w:val="single"/>
          </w:rPr>
          <w:t>[1]</w:t>
        </w:r>
      </w:hyperlink>
      <w:r>
        <w:t xml:space="preserve">, </w:t>
      </w:r>
      <w:hyperlink r:id="rId10">
        <w:r>
          <w:rPr>
            <w:color w:val="0000EE"/>
            <w:u w:val="single"/>
          </w:rPr>
          <w:t>[2]</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https://www.dailymail.co.uk/tvshowbiz/article-14702695/Where-watch-big-winners-BAFTA-2025-TV-awards-drama-changed-course-British-justice-Industry-star-won-racy-BAFTA-winning-role-drama-school.html?ns_mchannel=rss&amp;ns_campaign=1490&amp;ito=1490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https://www.tomsguide.com/entertainment/streaming/watch-bafta-tv-awards-2025-online</w:t>
        </w:r>
      </w:hyperlink>
      <w:r>
        <w:t xml:space="preserve"> - This article provides information on how to watch the 2025 BAFTA TV Awards online, including free full replays, highlights, and nominees. It details the ceremony's date, time, and streaming options both in the UK and internationally. The piece also highlights notable nominees and winners, such as 'Baby Reindeer' and 'Mr Bates vs The Post Office', and mentions the prestigious BAFTA Fellowship awarded to journalist Kirsty Wark. Additionally, it offers guidance on accessing the awards from various countries using VPN services.</w:t>
      </w:r>
      <w:r/>
    </w:p>
    <w:p>
      <w:pPr>
        <w:pStyle w:val="ListNumber"/>
        <w:spacing w:line="240" w:lineRule="auto"/>
        <w:ind w:left="720"/>
      </w:pPr>
      <w:r/>
      <w:hyperlink r:id="rId14">
        <w:r>
          <w:rPr>
            <w:color w:val="0000EE"/>
            <w:u w:val="single"/>
          </w:rPr>
          <w:t>https://en.wikipedia.org/wiki/2025_British_Academy_Television_Awards</w:t>
        </w:r>
      </w:hyperlink>
      <w:r>
        <w:t xml:space="preserve"> - This Wikipedia page outlines the 2025 British Academy Television Awards, including details about the ceremony held on May 11, 2025, at the Royal Festival Hall in London. Hosted by Alan Cumming, the awards recognized excellence in British television for 2024. The page lists winners and nominees across various categories, such as Best Drama Series, Best Scripted Comedy, and Best Limited Drama. It also provides information on the most awarded and nominated shows, along with the channel broadcasting the event.</w:t>
      </w:r>
      <w:r/>
    </w:p>
    <w:p>
      <w:pPr>
        <w:pStyle w:val="ListNumber"/>
        <w:spacing w:line="240" w:lineRule="auto"/>
        <w:ind w:left="720"/>
      </w:pPr>
      <w:r/>
      <w:hyperlink r:id="rId12">
        <w:r>
          <w:rPr>
            <w:color w:val="0000EE"/>
            <w:u w:val="single"/>
          </w:rPr>
          <w:t>https://www.rollingstone.co.uk/tv/bafta-tv-awards-2025-see-the-full-list-of-nominees-49046/</w:t>
        </w:r>
      </w:hyperlink>
      <w:r>
        <w:t xml:space="preserve"> - This article from Rolling Stone UK presents the full list of nominees for the 2025 BAFTA TV Awards. It details categories like Leading Actress, Leading Actor, Female Performance in a Comedy, and Male Performance in a Comedy, listing nominees for each. The piece highlights performances from various shows, including 'Until I Kill You', 'Scoop', 'Say Nothing', 'Industry', 'Mr Bates vs The Post Office', and 'Mr Loverman'. It provides insights into the talent recognized for their contributions to British television.</w:t>
      </w:r>
      <w:r/>
    </w:p>
    <w:p>
      <w:pPr>
        <w:pStyle w:val="ListNumber"/>
        <w:spacing w:line="240" w:lineRule="auto"/>
        <w:ind w:left="720"/>
      </w:pPr>
      <w:r/>
      <w:hyperlink r:id="rId15">
        <w:r>
          <w:rPr>
            <w:color w:val="0000EE"/>
            <w:u w:val="single"/>
          </w:rPr>
          <w:t>https://broadcastawards.co.uk/winners-2025</w:t>
        </w:r>
      </w:hyperlink>
      <w:r>
        <w:t xml:space="preserve"> - This page lists the winners of the 2025 Broadcast Awards, including categories such as Best Music Programme, Best News Programme, Best Original Programme, Best Popular Factual Programme, Best Pre-School Programme, Best Single Drama, Best Soap/Continuing Drama, Best Specialist Factual Programme, Best Sports Programme, International Programme Sales, Best Post-Production House, Emerging Indie of the Year, Best Independent Production Company, Channel of the Year, Dock10 TV Moment of the Year, Special Recognition Award, and Hall of Fame.</w:t>
      </w:r>
      <w:r/>
    </w:p>
    <w:p>
      <w:pPr>
        <w:pStyle w:val="ListNumber"/>
        <w:spacing w:line="240" w:lineRule="auto"/>
        <w:ind w:left="720"/>
      </w:pPr>
      <w:r/>
      <w:hyperlink r:id="rId11">
        <w:r>
          <w:rPr>
            <w:color w:val="0000EE"/>
            <w:u w:val="single"/>
          </w:rPr>
          <w:t>https://www.televisual.com/news/bpg-awards-mr-bates-vs-the-post-office-wins-two/</w:t>
        </w:r>
      </w:hyperlink>
      <w:r>
        <w:t xml:space="preserve"> - This article reports on the BPG Awards 2025, where 'Mr Bates vs The Post Office' won two awards: Best Drama Series and Best Writer for Gwyneth Hughes. The piece also highlights other winners, including 'Gavin and Stacey: The Finale' for Best Comedy and 'Danny Dyer' for Best Actor in 'Rivals'. It provides insights into the recognition of outstanding contributions to British television in the 2024/2025 period.</w:t>
      </w:r>
      <w:r/>
    </w:p>
    <w:p>
      <w:pPr>
        <w:pStyle w:val="ListNumber"/>
        <w:spacing w:line="240" w:lineRule="auto"/>
        <w:ind w:left="720"/>
      </w:pPr>
      <w:r/>
      <w:hyperlink r:id="rId16">
        <w:r>
          <w:rPr>
            <w:color w:val="0000EE"/>
            <w:u w:val="single"/>
          </w:rPr>
          <w:t>https://en.wikipedia.org/wiki/Mr_Bates_vs_The_Post_Office</w:t>
        </w:r>
      </w:hyperlink>
      <w:r>
        <w:t xml:space="preserve"> - This Wikipedia page provides detailed information about the television drama 'Mr Bates vs The Post Office'. It covers the series' plot, reception, impact, and awards. The page highlights the drama's role in igniting public interest in the Post Office scandal, leading to significant public and political reactions. It also discusses the series' critical acclaim and the recognition it received at various award ceremonies.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02695/Where-watch-big-winners-BAFTA-2025-TV-awards-drama-changed-course-British-justice-Industry-star-won-racy-BAFTA-winning-role-drama-school.html?ns_mchannel=rss&amp;ns_campaign=1490&amp;ito=1490" TargetMode="External"/><Relationship Id="rId10" Type="http://schemas.openxmlformats.org/officeDocument/2006/relationships/hyperlink" Target="https://www.tomsguide.com/entertainment/streaming/watch-bafta-tv-awards-2025-online" TargetMode="External"/><Relationship Id="rId11" Type="http://schemas.openxmlformats.org/officeDocument/2006/relationships/hyperlink" Target="https://www.televisual.com/news/bpg-awards-mr-bates-vs-the-post-office-wins-two/" TargetMode="External"/><Relationship Id="rId12" Type="http://schemas.openxmlformats.org/officeDocument/2006/relationships/hyperlink" Target="https://www.rollingstone.co.uk/tv/bafta-tv-awards-2025-see-the-full-list-of-nominees-49046/" TargetMode="External"/><Relationship Id="rId13" Type="http://schemas.openxmlformats.org/officeDocument/2006/relationships/hyperlink" Target="https://www.noahwire.com" TargetMode="External"/><Relationship Id="rId14" Type="http://schemas.openxmlformats.org/officeDocument/2006/relationships/hyperlink" Target="https://en.wikipedia.org/wiki/2025_British_Academy_Television_Awards" TargetMode="External"/><Relationship Id="rId15" Type="http://schemas.openxmlformats.org/officeDocument/2006/relationships/hyperlink" Target="https://broadcastawards.co.uk/winners-2025" TargetMode="External"/><Relationship Id="rId16" Type="http://schemas.openxmlformats.org/officeDocument/2006/relationships/hyperlink" Target="https://en.wikipedia.org/wiki/Mr_Bates_vs_The_Post_Off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